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938c" w14:textId="8fd9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Ақшоқы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12-172/VII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Ақшоқы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30 728,0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Үржар аудандық мәслихатының 20.04.2022 </w:t>
      </w:r>
      <w:r>
        <w:rPr>
          <w:rFonts w:ascii="Times New Roman"/>
          <w:b w:val="false"/>
          <w:i w:val="false"/>
          <w:color w:val="000000"/>
          <w:sz w:val="28"/>
        </w:rPr>
        <w:t>№ 15-233/VII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12-172/VII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Үржар аудандық мәслихатының 20.04.2022 </w:t>
      </w:r>
      <w:r>
        <w:rPr>
          <w:rFonts w:ascii="Times New Roman"/>
          <w:b w:val="false"/>
          <w:i w:val="false"/>
          <w:color w:val="ff0000"/>
          <w:sz w:val="28"/>
        </w:rPr>
        <w:t>№ 15-233/VII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Ақшоқы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