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1132" w14:textId="24b1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Ақжар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12-171/VII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Ақжар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37 009,9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618,9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Үржар аудандық мәслихатының 20.04.2022 </w:t>
      </w:r>
      <w:r>
        <w:rPr>
          <w:rFonts w:ascii="Times New Roman"/>
          <w:b w:val="false"/>
          <w:i w:val="false"/>
          <w:color w:val="000000"/>
          <w:sz w:val="28"/>
        </w:rPr>
        <w:t>№ 15-232/VII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12-171/VII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2022 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Үржар аудандық мәслихатының 20.04.2022 </w:t>
      </w:r>
      <w:r>
        <w:rPr>
          <w:rFonts w:ascii="Times New Roman"/>
          <w:b w:val="false"/>
          <w:i w:val="false"/>
          <w:color w:val="ff0000"/>
          <w:sz w:val="28"/>
        </w:rPr>
        <w:t>№ 15-232/VII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12-171/VII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2023 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12-171/VII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2024 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тапшылығын каржыландыру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