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c208c" w14:textId="63c20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"Үржар аудандық мәслихатының 2020 жылғы 29 желтоқсандағы № 57-779/VI "Үржар ауданы Салқынбел ауылдық округінің 2021-2023 жылдарға арналған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Үржар аудандық мәслихатының 2021 жылғы 6 қазандағы № 9-129/VII шешімі. Күші жойылды - Шығыс Қазақстан облысы Үржар аудандық мәслихатының 2021 жылғы 30 желтоқсандағы № 12-198/VII шешімімен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Үржар аудандық мәслихатының 30.12.2021 </w:t>
      </w:r>
      <w:r>
        <w:rPr>
          <w:rFonts w:ascii="Times New Roman"/>
          <w:b w:val="false"/>
          <w:i w:val="false"/>
          <w:color w:val="ff0000"/>
          <w:sz w:val="28"/>
        </w:rPr>
        <w:t>№ 12-198/VII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ЗҚАИ-ның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Құжаттың мәтінінде түпнұсқаның пунктуациясы мен орфографиясы сақталған.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Үржар аудандық мәслихаты ШЕШТІ: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"Үржар аудандық мәслихатының 2020 жылғы 29 желтоқсандағы № 57-779/VI "Үржар ауданы Салқынбел ауылдық округінің 2021-2023 жылдарға арналған бюджеті туралы" (Нормативтік құқықтық актілерді мемлекеттік тіркеу Тізілімінде № 8213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 тармақ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"Үржар ауданы Салқынбел ауылдық округінің 2021-2023 жылдарға арналған бюджеті" тиісінше 1, 2 и 3 қосымшаларға сәйкес, соның ішінде 2021 жылға келесідей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36 797,1 мың теңге, соның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1 500,0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35 297,1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36 882,3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- 85,2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85,2 мың теңге, соның ішінде: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85,2 мың теңге.";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1 қосымшасы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Үржар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Үржар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6 қазандағы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9-129/VII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Қосымша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Үржар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57-779/VI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Салқынбел ауылдық округінің 2021 жылға арналған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36 797,1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35 297,1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35 297,1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36 882,3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21 582,8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