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7b0b" w14:textId="9e77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57-774/VI "Үржар ауданы Қаратал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9-124/VII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Ескерту. Күші жойылды - Шығыс Қазақстан облысы Үржар аудандық мәслихатының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57-774/VI "Үржар ауданы Қаратал ауылдық округінің 2021-2023 жылдарға арналған бюджеті туралы" (Нормативтік құқықтық актілерді мемлекеттік тіркеу Тізілімінде № 8209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Қаратал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57-774/VI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Қаратал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2021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