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5fd6b" w14:textId="6d5fd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"Үржар аудандық мәслихатының 2020 жылғы 29 желтоқсандағы № 57-760/VI "Үржар ауданы Бестерек ауылдық округінің 2021-2023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аудандық мәслихатының 2021 жылғы 6 қазандағы № 9-110/VII шешімі. Күші жойылды - Шығыс Қазақстан облысы Үржар аудандық мәслихатының 2021 жылғы 30 желтоқсандағы № 12-198/VII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Үржар аудандық мәслихатының 30.12.2021 </w:t>
      </w:r>
      <w:r>
        <w:rPr>
          <w:rFonts w:ascii="Times New Roman"/>
          <w:b w:val="false"/>
          <w:i w:val="false"/>
          <w:color w:val="ff0000"/>
          <w:sz w:val="28"/>
        </w:rPr>
        <w:t>№ 12-198/VII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Үржар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"Үржар аудандық мәслихатының 2020 жылғы 29 желтоқсандағы № 57-760/VI "Үржар ауданы Бестерек ауылдық округінің 2021-2023 жылдарға арналған бюджеті туралы" (Нормативтік құқықтық актілерді мемлекеттік тіркеу Тізілімінде № 8199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 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"Үржар ауданы Бестерек ауылдық округінің 2021-2023 жылдарға арналған бюджеті" тиісінше 1, 2 и 3 қосымшаларға сәйкес, соның ішінде 2021 жылға келесідей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47 221,2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3 878,1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43 343,1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48 245,2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- 1 024,0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1 024,0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1 024,0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 қосымшасы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қосымшасына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Үржар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6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9-110/VII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қосымша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57-760/VI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Бестерек ауылдық округінің 2021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3 878,1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капиталдан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43 343,1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43 343,1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48 245,2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 ) нысаналы трансферттерді қайтару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түсімдері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