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763db" w14:textId="05763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Ұлан аудандық мәслихатының 2020 жылғы 28 желтоқсандағы № 435 "Өскемен ауылдық округі бойынша 2021-2022 жылдарға арналған жайылымдарды басқару және оларды пайдалану жөніндегі жоспарды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мәслихатының 2021 жылғы 27 желтоқсандағы № 122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Ұлан ауданының мәслихаты 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Ұлан аудандық мәслихатының 2020 жылғы 28 желтоқсандағы № 435 "Өскемен ауылдық округі бойынша 2021-2022 жылдарға арналған жайылымдарды басқару және оларды пайдалану жөніндегі жоспарды бекіту туралы" (нормативтік құқықтық актілерді мемлекеттік тіркеу тізілімінде № 8113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Өскемен ауылдық округі бойынша 2021-2022 жылдарға арналған жайылымдарды басқару және оларды пайдалану жөніндегі жоспарының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Ұлан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"27"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ауылдық округінде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2021-2022 жылдарға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жайылымдарды басқару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оларды пайдалану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жоспарға 1-қосымша</w:t>
            </w:r>
          </w:p>
        </w:tc>
      </w:tr>
    </w:tbl>
    <w:bookmarkStart w:name="z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Өскемен ауылдық округі аумағында құқық белгілейтін құжаттар негізінде жер санаттары, жер учаскелерінің меншік иелері және жер пайдаланушылар бөлінісінде жайылымдардың орналасу схемасы (картасы)</w:t>
      </w:r>
    </w:p>
    <w:bookmarkEnd w:id="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029200" cy="548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" cy="8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ауылдық округ шекаралары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0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ауыл шаруашылығы мақсатындағы жерлер санатындағы жайылымдар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елді мекендер жерлері санатындағы жайылымдар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Өскемен ауылдық округі жайылымдарының орналасу схемасына (картасына) қоса берілетін жер учаскелері меншік иелерінің тізімі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 иесінің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Жайылым алаңы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 бойынша малдардың саны (бас)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ІҚМ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Мағи Ақылбекқызы Керейбаева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"ТАНДЕМ-Агро"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Өскемен ауылдық округі жайылымдарының орналасу схемасына (картасына) қоса берілетін жер учаскелерінің жер пайдаланушыларының тізімі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пайдаланушының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Жайылым алаңы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 бойынша малдардың саны (бас)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ІҚМ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 Айтқалиұлы Байсалбаев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 Геннадьевич Бережной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"Купин и компания" сенім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"Иртыш" сенім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"КОРПОРАЦИЯ УЛАН"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"Ново-Донское"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"Ярославское"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ІҚМ - ірі қара мал;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ҰҚМ- ұсақ қара мал.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"27"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2-қосымша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ауылдық округінде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2021-2022 жылдарға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жайылымдарды басқару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оларды пайдалану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жоспарға 2-қосымша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 айналымының қолайлы схемалары</w:t>
      </w:r>
    </w:p>
    <w:bookmarkEnd w:id="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029200" cy="548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" cy="8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ауылдық округ шекаралары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күзгі және қысқы уақытта пайдаланылатын жайылымдардың шекаралары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көктемгі және жазғы уақытта пайдаланылатын жайылымдардың шекаралары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ауыл шаруашылығы мақсатындағы жерлер санатының жайылымдары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елді мекендер жерлері санатының жайылымдары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"27"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ауылдық округінде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2021-2022 жылдарға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жайылымдарды басқару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оларды пайдалану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жоспарға 3-қосымша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Жайылымдардың сыртқы және ішкі шекаралары мен аудандары көрсетілген карта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324600" cy="657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657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0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ішкі және сыртқы шекаралардағы маусымдық жайылым учаскелері уучаскелеріучаскелері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елді мекендер жерлері санатындағы жайылымдар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01700" cy="93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суару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"27"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4-қосымша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ауылдық округінде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2021-2022 жылдарға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жайылымдарды басқару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оларды пайдалану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жоспарға  4-қосымша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 пайдаланушылардың су көздеріне қол жеткізу схемасы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324600" cy="657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657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ауыл шаруашылығы мақсатындағы жерлер санатының жайылымдары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елді мекендер жерлері санатының жайылымдары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01700" cy="93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суару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73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жайылым пайдаланушылардың су көздеріне қолжетімділігі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"27"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122 Ұлан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ауылдық округінде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2021-2022 жылдарға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жайылымдарды басқару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оларды пайдалану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жоспарға 5-қосымша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Жайылымы жоқ жеке және заңды тұлғалардың ауыл шаруашылығы мал басын орналастыру үшін жайылымдарды қайта бөлу және оны берілетін учаскелерге ауыстыру схемасы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324600" cy="657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657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ауыл шаруашылығы мақсатындағы жерлер санатының жайылымдары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елді мекендер жерлері санатының жайылымдары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01700" cy="93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суару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80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жайылымдармен қамтамасыз етілмеген жеке және (немесе) заңды тұлғалардың ауыл шаруашылығы жануарларының мал басын шалғайдағы жайылымдарға орналастыру схемасы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"27"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122  Ұлан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ауылдық округінде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2021-2022 жылдарға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жайылымдарды басқару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оларды пайдалану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жоспарға  6-қосымша</w:t>
            </w:r>
          </w:p>
        </w:tc>
      </w:tr>
    </w:tbl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 және заңды тұлғалардың шалғайдағы жайылымдарына ауыл шаруашылығы мал басын орналастыру схемасы</w:t>
      </w:r>
    </w:p>
    <w:bookmarkEnd w:id="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14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ауыл шаруашылығы мақсатындағы жерлер санатының жайылымдары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елді мекендер жерлері санатының жайылымдары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