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e0d2" w14:textId="2f8e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2020 жылғы 28 желтоқсандағы № 434 "Төлеген Тоқтаров ауылдық округі бойынша 2021-2022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27 желтоқсандағы № 121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2020 жылғы 28 желтоқсандағы № 434 "Төлеген Тоқтаров ауылдық округі бойынша 2021-2022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8154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Төлеген Тоқтаров ауылдық округі бойынша 2021-2022 жылдарға арналған жайылымдарды басқару және оларды пайдалану жөніндегі жоспарының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Төлеген-Тоқтаров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Төлеген-Тоқтаров ауылдық округі аумағында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Төлеген-Тоқтаров ауылдық округі жайылымдарының орналасу схемасына (картасына) қоса берілетін жер учаскелері меншік иелерінің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Сембаевич Бытиков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Тулепбергенович Елболсиев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Төлеген-Тоқтаров ауылдық округі жайылымдарының орналасу схемасына (картасына) қоса берілетін жер учаскелерінің жер пайдаланушыларының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Кумарович Алимбаев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Агзаевич Алканов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Қабдрахман Аманов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Юрьевна Бельцова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Сембаевич Бытиков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Степанович Гладышев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Айрат Уәлиұлы Жұмәділов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Муборак Кантарбаев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Заканович Кисыков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"Гладышев и К" сенім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Кемельжан Михайлович Курмашев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"УКРАИНКА" шаруа қожалығы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Рүстемұлы Қаңтарбаев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 Маткаримов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Агзаевна Муканова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Токтарбековна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Темеркан Сулейменов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Мұхаметқан Тлеулесов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"Дарк"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"СХ Бастау"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"Украинское"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 Еннамович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Леонидовна Шульц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ІҚМ - ірі қара 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ҰҚМ- ұсақ қара мал.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Ұлан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Төлеген-Тоқтаров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айналымының қолайлы схемалары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күзгі және қысқы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көктемгі және жазғы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Төлеген-Тоқтаров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оларды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 сыртқы және ішкі шекаралары мен аудандары көрсетілген карта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ішкі және сыртқы шекаралардағы маусымдық жайылым учаскелері уучаскелеріучаскелері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Төлеген-Тоқтаров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жайылым пайдаланушылардың су көздеріне қолжетімділігі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Төлеген-Тоқтаров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Төлеген-Тоқтаров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және заңды тұлғалардың шалғайдағы жайылымдарына ауыл шаруашылығы мал басын орналастыру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0" cy="1019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19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