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bbc9" w14:textId="3b0b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2020 жылғы 28 желтоқсандағы № 431 "Саратовка ауылдық округі бойынша 2021-2022 жылдарға арналған жайылымдарды басқару және оларды пайдалану жөніндегі жоспарды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2021 жылғы 27 желтоқсандағы № 118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мәслихатының 2020 жылғы 28 желтоқсандағы № 431 "Саратовка ауылдық округі бойынша 2021-2022 жылдарға арналған жайылымдарды басқару және оларды пайдалану жөніндегі жоспарды бекіту туралы" (нормативтік құқықтық актілерді мемлекеттік тіркеу тізілімінде № 8155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Саратовка ауылдық округі бойынша 2021-2022 жылдарға арналған жайылымдарды басқару және оларды пайдалану жөніндегі жоспарының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Саратов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Саратов ауылдық округі аумағында құқық белгілейтін құжаттар негізінде жер санаттары, жер учаскелерінің меншік иелері және жер пайдаланушылар бөлінісінде жайылымдардың орналасу схемасы (картасы)</w:t>
      </w:r>
    </w:p>
    <w:bookmarkEnd w:id="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ауылдық округ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Саратов ауылдық округі жайылымдарының орналасу схемасына (картасына) қоса берілетін жер учаскелері меншік иелерінің тізімі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иесінің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бойынша малдардың саны (бас)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Әнуарбекұлы Нұғыманов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Какаповна Мошканова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Саратов ауылдық округі жайылымдарының орналасу схемасына (картасына) қоса берілетін жер учаскелерінің жер пайдаланушыларының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бойынша малдардың саны (бас)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Ерасыл Азымханұлы Ақатай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Айтболат Анатольевич Амержанов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Алхан Зейнелович Байсаков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Серикбек Зейнелович Байсаков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Петрович Вандлер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Петровна Землянская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Григорьевич Крикуненко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Жапарханұлы Қасенов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Владимирович Милькин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 АзымхановичРахматуллин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Нұрланбек Біләлұлы Тастанбек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"Отрадное"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 Токтарбековна 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ІҚМ - ірі қара 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ҰҚМ- ұсақ қара мал.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Саратов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2-қосымша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айналымының қолайлы схемалары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ауылдық округ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күзгі және қысқы уақытта пайдаланылатын жайылымдардың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көктемгі және жазғы уақытта пайдаланылатын жайылымдардың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3-қосымша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 сыртқы және ішкі шекаралары мен аудандары көрсетілген карта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ішкі және сыртқы шекаралардағы маусымдық жайылым учаскелері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4-қосымша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4-қосымша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көздеріне қол жеткізу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жайылым пайдаланушылардың су көздеріне қолжетімділігі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5-қосымша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Саратов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5-қосымша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6-қосымша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Саратов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6-қосымша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және заңды тұлғалардың шалғайдағы жайылымдарына ауыл шаруашылығы мал басын орналастыру 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49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9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