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df63" w14:textId="941d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430 "Огневка кенті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430 "Огневка кенті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Огневка кенті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Огневка кенті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