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987fd" w14:textId="1e987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Ұлан аудандық мәслихатының 2020 жылғы 28 желтоқсандағы № 428 "Қасым Қайсенов кенті бойынша 2021-2022 жылдарға арналған жайылымдарды басқару және оларды пайдалану жөніндегі жоспарды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Ұлан ауданы мәслихатының 2021 жылғы 27 желтоқсандағы № 116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Ұлан ауданының мәслихаты ШЕШТІ:</w:t>
      </w:r>
    </w:p>
    <w:bookmarkStart w:name="z19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Ұлан аудандық мәслихатының 2020 жылғы 28 желтоқсандағы № 428 "Қасым Қайсенов кенті бойынша 2021-2022 жылдарға арналған жайылымдарды басқару және оларды пайдалану жөніндегі жоспарды бекіту туралы" (нормативтік құқықтық актілерді мемлекеттік тіркеу тізілімінде № 8158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0"/>
    <w:bookmarkStart w:name="z2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Қасым Қайсенов кенті бойынша 2021-2022 жылдарға арналған жайылымдарды басқару және оларды пайдалану жөніндегі жоспарының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Ұлан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"27"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желтоқсандағы № 116  Ұлан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Қасым Қайсенов кентінің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2021-2022 жылдарға 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жайылымдарды басқару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оларды пайдалану жөніндегі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жоспарға 1-қосымша</w:t>
            </w:r>
          </w:p>
        </w:tc>
      </w:tr>
    </w:tbl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Қасым Қайсенов кенті аумағында құқық белгілейтін құжаттар негізінде жер санаттары, жер учаскелерінің меншік иелері және жер пайдаланушылар бөлінісінде жайылымдардың орналасу схемасы (картасы)</w:t>
      </w:r>
    </w:p>
    <w:bookmarkEnd w:id="2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473700" cy="3314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73700" cy="331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Шартты белгілер: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143000" cy="88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кенттің шекаралары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89000" cy="46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елді мекендер жерлері санатындағы жайылымдар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"27"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желтоқсандағы № 116  Ұлан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Қасым Қайсенов кентінің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2021-2022 жылдарға 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жайылымдарды басқару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оларды пайдалану жөніндегі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жоспарға 2-қосымша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Жайылым айналымының қолайлы схемалары</w:t>
      </w:r>
    </w:p>
    <w:bookmarkEnd w:id="3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473700" cy="3314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73700" cy="331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Шартты белгілер: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143000" cy="88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кенттің шекаралары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143000" cy="19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күзгі және қысқы уақытта пайдаланылатын жайылымдардың шекаралары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143000" cy="20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көктемгі және жазғы уақытта пайдаланылатын жайылымдардың шекаралары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89000" cy="52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52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ауыл шаруашылығы мақсатындағы жерлер санатының жайылымдары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89000" cy="46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елді мекендер жерлері санатының жайылымдары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"27"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 № 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шешіміне 3-қосымша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Қасым Қайсенов кентінің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2021-2022 жылдарға 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жайылымдарды басқару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оларды пайдалану жөніндегі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жоспарға 3-қосымша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Жайылымдардың сыртқы және ішкі шекаралары мен аудандары көрсетілген карта</w:t>
      </w:r>
    </w:p>
    <w:bookmarkEnd w:id="4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343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34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Шартты белгілер: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89000" cy="508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50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ішкі және сыртқы шекаралардағы маусымдық жайылым учаскелері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89000" cy="46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елді мекендер жерлері санатындағы жайылымдар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901700" cy="939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901700" cy="93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суару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"27"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 № 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шешіміне 4-қосымша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Қасым Қайсенов кентінің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2021-2022 жылдарға 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жайылымдарды басқару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оларды пайдалану жөніндегі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жоспарға  4-қосымша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Жайылым пайдаланушылардың су көздеріне қол жеткізу схемасы</w:t>
      </w:r>
    </w:p>
    <w:bookmarkEnd w:id="5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343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34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Шартты белгілер: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89000" cy="52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52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ауыл шаруашылығы мақсатындағы жерлер санатының жайылымдары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89000" cy="46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елді мекендер жерлері санатының жайылымдары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901700" cy="939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901700" cy="93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суару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89000" cy="736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73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жайылым пайдаланушылардың су көздеріне қолжетімділігі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"27"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 № 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шешіміне 5-қосымша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Қасым Қайсенов кентінің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2021-2022 жылдарға 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жайылымдарды басқару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оларды пайдалану жөніндегі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жоспарға 5-қосымша</w:t>
            </w:r>
          </w:p>
        </w:tc>
      </w:tr>
    </w:tbl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Жайылымы жоқ жеке және заңды тұлғалардың ауыл шаруашылығы мал басын орналастыру үшін жайылымдарды қайта бөлу және оны берілетін учаскелерге ауыстыру схемасы</w:t>
      </w:r>
    </w:p>
    <w:bookmarkEnd w:id="6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343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34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Шартты белгілер: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89000" cy="52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52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ауыл шаруашылығы мақсатындағы жерлер санатының жайылымдары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89000" cy="46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елді мекендер жерлері санатының жайылымдары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901700" cy="939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901700" cy="93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суару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89000" cy="800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жайылымдармен қамтамасыз етілмеген жеке және (немесе) заңды тұлғалардың ауыл шаруашылығы жануарларының мал басын шалғайдағы жайылымдарға орналастыру схемасы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"27"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 № 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шешіміне 6-қосымша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Қасым Қайсенов кентінің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2021-2022 жылдарға 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жайылымдарды басқару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оларды пайдалану жөніндегі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жоспарға 6-қосымша</w:t>
            </w:r>
          </w:p>
        </w:tc>
      </w:tr>
    </w:tbl>
    <w:bookmarkStart w:name="z1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Жеке және заңды тұлғалардың шалғайдағы жайылымдарына ауыл шаруашылығы мал басын орналастыру схемасы</w:t>
      </w:r>
    </w:p>
    <w:bookmarkEnd w:id="7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070600" cy="541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6070600" cy="541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Шартты белгілер: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89000" cy="52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52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ауыл шаруашылығы мақсатындағы жерлер санатының жайылымдары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89000" cy="46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елді мекендер жерлері санатының жайылымдары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Relationship Target="media/document_image_rId24.jpeg" Type="http://schemas.openxmlformats.org/officeDocument/2006/relationships/image" Id="rId24"/><Relationship Target="media/document_image_rId25.jpeg" Type="http://schemas.openxmlformats.org/officeDocument/2006/relationships/image" Id="rId25"/><Relationship Target="media/document_image_rId26.jpeg" Type="http://schemas.openxmlformats.org/officeDocument/2006/relationships/image" Id="rId26"/><Relationship Target="media/document_image_rId27.jpeg" Type="http://schemas.openxmlformats.org/officeDocument/2006/relationships/image" Id="rId27"/><Relationship Target="media/document_image_rId28.jpeg" Type="http://schemas.openxmlformats.org/officeDocument/2006/relationships/image" Id="rId28"/><Relationship Target="media/document_image_rId29.jpeg" Type="http://schemas.openxmlformats.org/officeDocument/2006/relationships/image" Id="rId29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