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8ec6" w14:textId="e268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429 "Каменка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429 "Каменка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8157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Каменка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Каменка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Каменка ауылдық округі жайылымдарының орналасу схемасына (картасына) қоса берілетін жер учаскелері меншік иелерінің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"Каменское SP"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Каменка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Берікқан Қабылқақұлы Абдешов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 Абулкасымов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Богламбек Абылкасымов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Ермекович Азипов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Еркенович Алимбаев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Алмажан Бекеновна Альпанова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Есентай Мухтарханович Баяубаев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Борисович Буллер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 Диц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Жумабекович Жантимиров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Ержигит Исанович Жумакаев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Жұмағұлов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Токтагулович Ибраимов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Сундеткан Жыйлысканович Калижаров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Естаевич Камзин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Бердыбековна Камзина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Мирбек Абакович Крыкбаев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Жамсапұлы Ламбуков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Берқан Джақпеқұлы Маұсұлханов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Темирханович Нурсеилов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Дюсембаевич Сабитов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Умутканович Садыков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Қилымқанұлы Садықов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Михайлович Сарсенев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 Синельников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Андреевич Синкевич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Нұрғазы Әділғазыұлы Сүлейменов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"Business AMK"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"TULPAR BB"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"Багратион ВАВ"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"СЕКЕ-НУР"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"Тройницкое-Жер"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"Каменское SP"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Михайлович Шулико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 Андреевна Шумская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Павлович Шумский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Иванович Щербинин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ішкі және сыртқы шекаралардағы маусымдық жайылым учаскелері уучаскелеріучаскелері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