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cf07" w14:textId="11a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424 "Асубұлақ кенті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424 "Асубұлақ кенті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8161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Асубұлақ кенті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111 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Асубұлақ кентінің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Асубұлақ кенті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кенттің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Асубұлақ кентінің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2021-2022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кенттің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күзгі және қысқы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көктемгі және жазғы уақытта пайдаланылатын жайылымдардың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Асубұлақ кентінің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ішкі және сыртқы шекаралардағы маусымдық жайылым учаскелері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санатындағы жайылымдар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Асубұлақ кентінің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 пайдаланушылардың су көздеріне қолжетімділігі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Асубұлақ кентінің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суару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Асубұлақ кентінің 2021-2022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 мақсатындағы жерлер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 жерлері санатының жайылымдары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