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7edf" w14:textId="a167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423 "Алмасай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423 "Алмасай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8162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Алмасай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Алмасай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Алмасай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Алмасай ауылдық округі жайылымдарының орналасу схемасына (картасына) қоса берілетін жер учаскелері меншік иелерінің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 Агзамович Багадаев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"агата" құрылыс компаниясы"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"БМ АРЛАН"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Сейітқанұлы Нұғыманов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Майданович Айтказин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Ділмұрат Жұмашұлы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Айдынгүл Қабдыбақ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 Талгатбекович Мухамадиев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Алмасай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Елемесович Абишев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Арыслан Орынбасарұлы Ағланбеков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Турсынбай Азангулов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Майданович Айтказин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Калелевна Акенева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Айзат Жумагулович Аскаров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 Аскербеқұлы Аскербеков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Алдиярович Аубакиров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Аубакирова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 Раисовна Аупаева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Құдайбергенқызы Ахмадиева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Тукеевич Ашимов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Жайнат Советханович Бабаханов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Рифхат Раушанович Базикенов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Жумагуловна Базильбекова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Сатыбалдиновна Байзакова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 Елтаевич Байтурганов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Байтыкова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Қадесұлы Байыркенов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Қалымбайұлы Бельдеубаев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 Жұмағалиқызы Боранбаева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Жумагазиновна Даменова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Токтамысовна Дукенчинова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 Дюсенов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 Жамеловна Дюсупова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Жайдарбек Рамазанұлы Әбілмәжінов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Бұкейұлы Жайсанбаев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Жаксыбек Жаксылык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Биржанович Жексембинов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Рахимбердиевич Жемакишев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Нуржикен Жунусова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Дүйсебаевич Жүмжуменов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Жұмашұлы Ділмұрат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Қуатбек Бекпайұлы Жұртыбаев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Нұргүл Көшкенбайқызы Жұртыбаева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Жаныл Рамазановна Заденова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Болатұлы Закариянов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Нариманович Искаков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Айдынгүл Қабдыбақ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Тілегенұлы Қыдырқанов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Токтарханович Кабиев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Адылқанұлы Каирбаев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Фаилович Канапьянов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Карапов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 Карыл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Женисбек Касаинов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Кенжебаев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Елемесович Козыкенов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 Коледаев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Кайргазы Кунафин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Мамырхановна Кыдырканова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Алибеқ Бейсенұлы Қаирбеков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Муликов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 Муратовна Муратова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Бейсенкан Нагаз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Муратханович Нугуманов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Кадесулы Нурсолтанов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Сейітқанұлы Нұғыманов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Августбекович Омарханов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 Мамырханович Оралбеков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Мерхат Азмуханович Оралбеков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Уалхановна Оралбекова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Камалдинович Оспанов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Жолкенович Оспанов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"Караузекский" өндірістік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Бикамал Ракишева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Сайнович Рахимбаев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Мансиа Сабетхан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Сарсембаевич Сабитов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Нуртилек Мейрамгазинович Сагатов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Есентайұлы Сембинов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 Сергазин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Бикеш Кабиевна Сыдыкова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 Темирханович Темирханов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Тлегенулы Тлегенов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"mazarie tayib"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"БМ АРЛАН"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Жанатбек Тоқтамыс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 Толегенов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Бақытжамал Туарбаева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Тугелов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Кенжебайұлы Тұсұпбаев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Асыгат Акрамович Хамзин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Шаймарданов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Алмасай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Алмасай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ішкі және сыртқы шекаралардағы маусымдық жайылым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Алмасай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Алмасай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Алмасай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