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4bb5" w14:textId="d234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422 "Айыртау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109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422 "Айыртау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8163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ауылдық округі жайылымдарының орналасу схемасына (картасына) қоса берілетін жер учаскелері меншік иелерінің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Кабдулла Бигалиевич Ахметжанов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Орынканович Ешенгазинов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 Темирханович Темирханов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 41"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Турсынхан Усен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 Алексеев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Слямгалиевич Асубаев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 Асубаева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Қуанышбек Айдарович Аханов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Мухтаркан Ахметов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 Шарифович Бегалиев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Мухаметкалиевна Бейсханова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Сембаевич Бытиков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Ахунбала Оглы Гасанов Фируз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Нагима Дандыбаева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Манарбек Қылымханұлы Искаков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Мәулітжанұлы Камалитдинов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 Рустемович Кантарбаев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Турлыбек Капкенов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Алефтина Ариановна КоноплҰва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Ескендірұлы Қожаханов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Закен Ахметовна Михейлис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Мубаракович Мурсалимов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Думанай Мұратұлы Мусин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Ашимжанович Мусин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Бактыгуль Рамазановна Мусина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Темирханович Нурсеилов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Камалдинович Оспанов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Корлан Нургожаевна Рагызбаева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Илхамжан Мамадалиевич Режабалиев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Манчук Шарипхановна Сабиева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Сейфулла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Адилжан Жиеншенович Сембаев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Шаймаруан Социянерқызы Сулейменова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Ботагоз Ермеккызы Султамбекова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 Темирханович Темирханов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"Нұрали-Санияз"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"Уланская МТС"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"Каменское SP"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Ақылбек Кәрімұлы Түсіпов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Чайхинович Чайхин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Қабышұлы Шаихов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Серікбек Сайлаұбеқұлы Шарипханов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ішкі және сыртқы шекаралардағы маусымдық жайылым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 5-қосымша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