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d6655" w14:textId="fcd66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Ұлан ауданының ауылдық округтер мен кенттер бюджеті туралы" Ұлан аудандық мәслихатының 2020 жылдың 30 желтоқсандағы № 439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мәслихатының 2021 жылғы 28 шілдедегі № 64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Ұлан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Ұлан аудандық мәслихаттың 2020 жылғы 30 желтоқсандағы № 439 "2021-2023 жылдарға арналған Ұлан ауданының ауылдық округтер мен кенттер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8337 нөмірімен тіркелген) шешіміне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Аблакет ауылдық округінің бюджеті тиісінше 1, 2, 3-қосымшаларға сәйкес, соның ішінде 2021 жылға мынадай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20571,8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6931,8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13640,0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21726,1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-1154,3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1154,3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1154,3 мың теңге.".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2021-2023 жылдарға арналған Айыртау ауылдық округінің бюджеті тиісінше 4, 5, 6-қосымшаларға сәйкес, соның ішінде 2021 жылға мынадай көлемдерде бекітілсін: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30726,0 мың теңге, соның ішінде: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5335,1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25390,9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31009,7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-283,7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283,7 мың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283,7 мың теңге.";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 жылға арналған Айыртау ауылдық округінің бюджетінде аудандық бюджеттен берілетін нысаналы ағымдағы трансферттер 11654,9 мың теңге сомасында қарастырылсын.";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мынадай редакцияда жазылсын: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2021-2023 жылдарға арналған Бозанбай ауылдық округінің бюджеті тиісінше 10, 11, 12-қосымшаларға сәйкес, соның ішінде 2021 жылға мынадай көлемдерде бекітілсін: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107225,5 мың теңге, соның ішінде: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5692,8 мың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1469,3 мың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100063,4 мың теңге;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107323,9 мың теңге;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-98,4 мың теңге;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98,4 мың теңге;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98,4 мың теңге.".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2021 жылға арналған Бозанбай ауылдық округінің бюджетінде аудандық бюджеттен берілетін нысаналы ағымдағы трансферттер 88192,4 мың теңге сомасында қарастырылсын.";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17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2021-2023 жылдарға арналған Таврия ауылдық округінің бюджеті тиісінше 19, 20, 21-қосымшаларға сәйкес, соның ішінде 2021 жылға мынадай көлемдерде бекітілсін: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44024,0 мың теңге, соның ішінде: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–14642,0 мың теңге;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29382,0 мың теңге;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46744,9 мың теңге;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-2720,9 мың теңге;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2720,9 мың теңге;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2720,9 мың теңге.";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2021 жылға арналған Таврия ауылдық округінің бюджетінде аудандық бюджеттен берілетін нысаналы ағымдағы трансферттер 10245,0 мың теңге сомасында қарастырылсын.";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23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2021-2023 жылдарға арналған Төлеген Тоқтаров ауылдық округінің бюджеті тиісінше 25, 26, 27-қосымшаларға сәйкес, соның ішінде 2021 жылға мынадай көлемдерде бекітілсін: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18884,6 мың теңге, соның ішінде: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6519,6 мың теңге;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12365,0 мың теңге;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19503,4 мың теңге;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-618,8 мың теңге;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618,8 мың теңге;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618,8 мың теңге.";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26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2021-2023 жылдарға арналған Егінсу ауылдық округінің бюджеті тиісінше 28, 29, 30-қосымшаларға сәйкес, соның ішінде 2021 жылға мынадай көлемдерде бекітілсін: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21818,1 мың теңге, соның ішінде: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7564,1 мың теңге;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14254,0 мың теңге;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–22256,8 мың теңге;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-438,7 мың теңге;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438,7 мың теңге;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438,7 мың теңге.";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тармақ мынадай редакцияда жазылсын: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2021-2023 жылдарға арналған Азовое ауылдық округінің бюджеті тиісінше 31, 32, 33-қосымшаларға сәйкес, соның ішінде 2021 жылға мынадай көлемдерде бекітілсін: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16826,2 мың теңге, соның ішінде: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1526,9 мың теңге;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15299,3 мың теңге;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16899,0 мың теңге;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-72,8 мың теңге;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72,8 мың теңге;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72,8 мың теңге.";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2021 жылға арналған Азовое ауылдық округінің бюджетінде аудандық бюджеттен берілетін нысаналы ағымдағы трансферттер 5025,3 мың теңге сомасында қарастырылсын.";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32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2021-2023 жылдарға арналған Огневка кентінің бюджеті тиісінше 34, 35, 36-қосымшаларға сәйкес, соның ішінде 2021 жылға мынадай көлемдерде бекітілсін: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17119,5 мың теңге, соның ішінде: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688,5 мың теңге;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82,0 мың теңге;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16349,0 мың теңге;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17205,3 мың теңге;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-85,8 мың теңге;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85,8 мың теңге;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85,8 мың теңге.";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35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7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2021-2023 жылдарға арналған Багратион ауылдық округінің бюджеті тиісінше 37, 38, 39-қосымшаларға сәйкес, соның ішінде 2021 жылға мынадай көлемдерде бекітілсін:</w:t>
      </w:r>
    </w:p>
    <w:bookmarkEnd w:id="153"/>
    <w:bookmarkStart w:name="z17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29590,4 мың теңге, соның ішінде:</w:t>
      </w:r>
    </w:p>
    <w:bookmarkEnd w:id="154"/>
    <w:bookmarkStart w:name="z17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16114,4 мың теңге;</w:t>
      </w:r>
    </w:p>
    <w:bookmarkEnd w:id="155"/>
    <w:bookmarkStart w:name="z1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13476,0 мың теңге;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30230,1 мың теңге;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-639,7 мың теңге;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639,7 мың теңге;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639,7 мың теңге.";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36-1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"36-1. 2021 жылға арналған Багратион ауылдық округінің бюджетінде аудандық бюджеттен берілетін нысаналы ағымдағы трансферттер 1779,0 мың теңге сомасында қарастырылсын.";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43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9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2021-2023 жылдарға арналған Алмасай ауылдық округінің бюджеті тиісінше 46, 47, 48-қосымшаларға сәйкес, соның ішінде 2021 жылға мынадай көлемдерде бекітілсін:</w:t>
      </w:r>
    </w:p>
    <w:bookmarkEnd w:id="172"/>
    <w:bookmarkStart w:name="z19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21287,2 мың теңге, соның ішінде:</w:t>
      </w:r>
    </w:p>
    <w:bookmarkEnd w:id="173"/>
    <w:bookmarkStart w:name="z19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3165,0 мың теңге;</w:t>
      </w:r>
    </w:p>
    <w:bookmarkEnd w:id="174"/>
    <w:bookmarkStart w:name="z19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75"/>
    <w:bookmarkStart w:name="z19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76"/>
    <w:bookmarkStart w:name="z19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18122,2 мың теңге;</w:t>
      </w:r>
    </w:p>
    <w:bookmarkEnd w:id="177"/>
    <w:bookmarkStart w:name="z19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22142,5 мың теңге;</w:t>
      </w:r>
    </w:p>
    <w:bookmarkEnd w:id="178"/>
    <w:bookmarkStart w:name="z19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79"/>
    <w:bookmarkStart w:name="z19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80"/>
    <w:bookmarkStart w:name="z20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81"/>
    <w:bookmarkStart w:name="z20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82"/>
    <w:bookmarkStart w:name="z20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83"/>
    <w:bookmarkStart w:name="z20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84"/>
    <w:bookmarkStart w:name="z20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-855,3 мың теңге;</w:t>
      </w:r>
    </w:p>
    <w:bookmarkEnd w:id="185"/>
    <w:bookmarkStart w:name="z20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855,3 мың теңге;</w:t>
      </w:r>
    </w:p>
    <w:bookmarkEnd w:id="186"/>
    <w:bookmarkStart w:name="z20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7"/>
    <w:bookmarkStart w:name="z20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8"/>
    <w:bookmarkStart w:name="z20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855,3 мың теңге.".</w:t>
      </w:r>
    </w:p>
    <w:bookmarkEnd w:id="189"/>
    <w:bookmarkStart w:name="z20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46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10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0"/>
    <w:bookmarkStart w:name="z21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жылғы 1 қаңтардан бастап қолданысқа енгiзiледi.</w:t>
      </w:r>
    </w:p>
    <w:bookmarkEnd w:id="1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Ұлан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 №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439 шешіміне № 1 қосымша</w:t>
            </w:r>
          </w:p>
        </w:tc>
      </w:tr>
    </w:tbl>
    <w:bookmarkStart w:name="z214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Аблакет ауылдық округінің 2021 жылға арналған бюджеті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383"/>
        <w:gridCol w:w="399"/>
        <w:gridCol w:w="1651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21726,1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17877,9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17877,9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17877,9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17657,9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-1154,3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 №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439 шешіміне № 4 қосымша</w:t>
            </w:r>
          </w:p>
        </w:tc>
      </w:tr>
    </w:tbl>
    <w:bookmarkStart w:name="z217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Айыртау ауылдық округінің 2021 жылға арналған бюджеті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383"/>
        <w:gridCol w:w="399"/>
        <w:gridCol w:w="1651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31009,7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11507,1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-283,7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 №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439 шешіміне № 10 қосымша</w:t>
            </w:r>
          </w:p>
        </w:tc>
      </w:tr>
    </w:tbl>
    <w:bookmarkStart w:name="z220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Бозанбай ауылдық округінің 2021 жылға арналған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370"/>
        <w:gridCol w:w="38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107323,9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45316,6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45316,6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45316,6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42474,6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61262,3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61262,3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61262,3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57762,3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 №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439 шешіміне № 19 қосымша</w:t>
            </w:r>
          </w:p>
        </w:tc>
      </w:tr>
    </w:tbl>
    <w:bookmarkStart w:name="z223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Таврия ауылдық округінің 2021 жылға арналған бюджеті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383"/>
        <w:gridCol w:w="399"/>
        <w:gridCol w:w="1651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46744,9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-2720,9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 №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439 шешіміне № 25 қосымша</w:t>
            </w:r>
          </w:p>
        </w:tc>
      </w:tr>
    </w:tbl>
    <w:bookmarkStart w:name="z226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Төлеген Тоқтаров ауылдық округінің 2021 жылға арналған бюджеті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383"/>
        <w:gridCol w:w="399"/>
        <w:gridCol w:w="1651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19503,4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-618,8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 №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439 шешіміне № 28 қосымша</w:t>
            </w:r>
          </w:p>
        </w:tc>
      </w:tr>
    </w:tbl>
    <w:bookmarkStart w:name="z229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Егінсу ауылдық округінің 2021 жылға арналған бюджеті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383"/>
        <w:gridCol w:w="399"/>
        <w:gridCol w:w="1651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- 438,7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 №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439 шешіміне № 31 қосымша</w:t>
            </w:r>
          </w:p>
        </w:tc>
      </w:tr>
    </w:tbl>
    <w:bookmarkStart w:name="z232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Азовое ауылдық округінің 2021 жылға арналған бюджеті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383"/>
        <w:gridCol w:w="399"/>
        <w:gridCol w:w="1651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 №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439 шешіміне № 34 қосымша</w:t>
            </w:r>
          </w:p>
        </w:tc>
      </w:tr>
    </w:tbl>
    <w:bookmarkStart w:name="z235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Огневка кентінің 2021 жылға арналған бюджеті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383"/>
        <w:gridCol w:w="399"/>
        <w:gridCol w:w="1651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17205,3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 №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439 шешіміне № 37 қосымша</w:t>
            </w:r>
          </w:p>
        </w:tc>
      </w:tr>
    </w:tbl>
    <w:bookmarkStart w:name="z238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Багратион ауылдық округінің 2021 жылға арналған бюджеті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383"/>
        <w:gridCol w:w="399"/>
        <w:gridCol w:w="1651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-639,7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 №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439 шешіміне № 46 қосымша</w:t>
            </w:r>
          </w:p>
        </w:tc>
      </w:tr>
    </w:tbl>
    <w:bookmarkStart w:name="z241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Алмасай ауылдық округінің 2021 жылға арналған бюджеті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383"/>
        <w:gridCol w:w="399"/>
        <w:gridCol w:w="1651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22142,5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19749,6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19749,6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19749,6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19749,6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-855,3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