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82965" w14:textId="b7829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Тарбағатай ауданы Ырғызбай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13/18-VII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Тарбағатай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Тарбағатай ауданы Ырғызбай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52 499,3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48 420,0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52 517,9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Тарбағатай ауданы Ырғызбай ауылдық округ бюджетіне аудандық бюджеттен берілетін субвенция көлемі 28 775,0 мың теңге сомасында белгіленгені ескерілсін.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Тарбағатай ауданы Ырғызбай ауылдық округ бюджетіне аудандық бюджеттен 17 761,0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Тарбағатай ауданы Ырғызбай ауылдық округ бюджетіне республикалық бюджеттен 1 884,0 мың теңге көлемінде нысаналы трансферттер көзделгені ескерілсін.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18,6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Ырғызбай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52 499,3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4 079,3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1 819,3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667,3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1 112,0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2 260,0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48 420,0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52 517,9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39 232,0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35,9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18,6 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Ырғызбай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Ырғызбай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13/18-VII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 қосымшасымен толықтырылды - Шығыс Қазақстан облысы Тарбағатай аудандық мәслихатының 19.04.2022 </w:t>
      </w:r>
      <w:r>
        <w:rPr>
          <w:rFonts w:ascii="Times New Roman"/>
          <w:b w:val="false"/>
          <w:i w:val="false"/>
          <w:color w:val="ff0000"/>
          <w:sz w:val="28"/>
        </w:rPr>
        <w:t>№ 16/18-VII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