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29e8" w14:textId="0ec2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13/12-VII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Құмкөл ауылдық округ бюджетіне аудандық бюджеттен берілетін субвенция көлемі 30 169,0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Құмкөл ауылдық округ бюджетіне аудандық бюджеттен 3 593,0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Құмкөл ауылдық округ бюджетіне республикалық бюджеттен 1 282,0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66,7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