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56b" w14:textId="7be1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13/10-VII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Көкжыра ауылдық округ бюджетіне аудандық бюджеттен берілетін субвенция көлемі 33 453,0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Көкжыра ауылдық округ бюджетіне аудандық бюджеттен 23 390,0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Көкжыра ауылдық округ бюджетіне республикалық бюджеттен 2 121,0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382,9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00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Көкжыра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