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d5c63" w14:textId="cad5c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аудандық маслихатының 2020 жылғы 30 желтоқсандағы № 67-15 "2021-2023 жылдарға арналған Тарбағатай ауданы Ойшілік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2021 жылғы 22 қазандағы № 9/15-VII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Тарбағатай аудандық мәслихаты ШЕШТІ: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аудандық мәслихатының 2020 жылғы 30 желтоқсандағы № 67-15 "2021-2023 жылдарға арналған Тарбағатай ауданы Ойшілік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8290 болып тіркелген) келесі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Тарбағатай ауданы Ойшілік ауылдық округінің бюджеті тиісінше 1, 2 және 3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46 220,0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42 114,0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46 911,3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-691,3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691,3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2021 жылға арналған Тарбағатай ауданы Ойшілік ауылдық округ бюджетіне аудандық бюджеттен – 4 325,0 мың теңге көлемінде нысаналы трансферттер көзделгені ескерілсін.";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Боғырбаев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9/15-VII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Ойшілік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352"/>
        <w:gridCol w:w="367"/>
        <w:gridCol w:w="1519"/>
        <w:gridCol w:w="1519"/>
        <w:gridCol w:w="4309"/>
        <w:gridCol w:w="31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46 911,3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112,0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1 241,3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20 000,0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20 000,0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20 000,0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20 000,0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210,0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210,0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210,0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210,0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-691,3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