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bf5b" w14:textId="4e3b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30 желтоқсандағы № 67-14 "2021-2023 жылдарға арналған Тарбағатай ауданы Маңырақ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22 қазандағы № 9/14-VII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Тарбағатай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30 желтоқсандағы № 67-14 "2021-2023 жылдарға арналған Тарбағатай ауданы Маңырақ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8278 болып тіркелген)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Маңырақ ауылдық округінің бюджеті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46 376,6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46 432,2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2021 жылға арналған Тарбағатай ауданы Маңырақ ауылдық округ бюджетіне аудандық бюджеттен – 4 508,6 мың теңге көлемінде нысаналы трансферттер көзделгені ескерілсін.";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Маңырақ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352"/>
        <w:gridCol w:w="367"/>
        <w:gridCol w:w="1519"/>
        <w:gridCol w:w="1519"/>
        <w:gridCol w:w="4309"/>
        <w:gridCol w:w="31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46 432,2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