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8989" w14:textId="1cd8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67-10 "2021-2023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22 қазандағы № 9/10-VII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67-10 "2021-2023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8260 болып тіркелген)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Көкжыра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81 650,6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76 789,6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Тарбағатай ауданы Көкжыра ауылдық округ бюджетіне облыстық бюджеттен – 11 549,6 мың теңге көлемінде нысаналы трансферттер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Көкжыра ауылдық округ бюджетіне аудандық бюджеттен – 15 503,0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Көкжыра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352"/>
        <w:gridCol w:w="367"/>
        <w:gridCol w:w="1519"/>
        <w:gridCol w:w="1519"/>
        <w:gridCol w:w="4309"/>
        <w:gridCol w:w="31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404,5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30 000,0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