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13f1" w14:textId="b181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67-18 "2021-2023 жылдарға арналған Тарбағатай ауданы Ырғызбай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6/25-VII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67-18 "2021-2023 жылдарға арналған Тарбағатай ауданы Ырғызбай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8289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Ырғызбай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191,4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Ырғызбай ауылдық округ бюджетіне аудандық бюджеттен – 1 120,0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191,4 мың теңге бюджет қаражатының пайдаланатын қалдықтары осы шешімнің 3-1-қосымшасына сәйкес бөлінсін.";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6/25-VII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6/25-VII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67-18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3448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