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e68f" w14:textId="8c7e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2020 жылғы 30 желтоқсандағы № 67-17 "2021-2023 жылдарға арналған Тарбағатай ауданы Тұғыл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19 шілдедегі № 6/24-VII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2020 жылғы 30 желтоқсандағы № 67-17 "2021-2023 жылдарға арналған Тарбағатай ауданы Тұғыл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8279 болып тіркелген) келесі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Тарбағатай ауданы Тұғыл ауылдық округінің бюджеті тиісінше 1, 2 және 3-қосымшаларға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55 041,0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15 283,0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39 658,0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56 229,8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-1 188,8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1 188,8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1 188,8 мың теңге.";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2-1-тармақпен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2021 жылға арналған Тарбағатай ауданы Тұғыл ауылдық округ бюджетіне облыстық бюджеттен – 4 000,0 мың теңге көлемінде нысаналы трансферттер көзделгені ескерілсін.";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2-2-тармақпен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2021 жылға арналған Тарбағатай ауданы Тұғыл ауылдық округ бюджетіне аудандық бюджеттен – 8 120,0 мың теңге көлемінде нысаналы трансферттер көзделгені ескерілсін.";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2-3-тармақпен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"2-3. 1 188,8 мың теңге бюджет қаражатының пайдаланатын қалдықтары осы шешімнің 3-1-қосымшасына сәйкес бөлінсін.";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3-1-қосымшасымен толықтырылсын.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6/24-VII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Тұғыл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376"/>
        <w:gridCol w:w="392"/>
        <w:gridCol w:w="1622"/>
        <w:gridCol w:w="1622"/>
        <w:gridCol w:w="3765"/>
        <w:gridCol w:w="33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56 229,8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1 284,0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1 688,4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6/24-VII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67-17 шешіміне 3-1-қосымша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248"/>
        <w:gridCol w:w="32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1 188,4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