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ba2a" w14:textId="ffd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67-12 "2021-2023 жылдарға арналған Тарбағатай ауданы Құмкөл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67-12 "2021-2023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8276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Құмкөл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23 128,0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24 364,6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Құмкөл ауылдық округ бюджетіне аудандық бюджеттен – 840,0 мың теңге көлемінде нысаналы трансферттер көзделгені ескерілсін.";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1 236,6 мың теңге бюджет қаражатының пайдаланатын қалдықтары осы шешімнің 3-1-қосымшасына сәйкес бөлінсін.";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6/19-VII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4"/>
        <w:gridCol w:w="1764"/>
        <w:gridCol w:w="3477"/>
        <w:gridCol w:w="3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