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2c5" w14:textId="ac39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67-9 "2021-2023 жылдарға арналған Тарбағатай ауданы Кіндікті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Тарбағатай ауданы Кіндікті ауылдық округінің бюджеті туралы" (Нормативтік құқықтық актілерді мемлекеттік тіркеу тізілімінде № 8259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Кіндікті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18 818,0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18 823,3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5,3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Кіндікті ауылдық округ бюджетіне аудандық бюджеттен – 154,0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5,3 мың теңге бюджет қаражатының пайдаланатын қалдықтары осы шешімнің 3-1-қосымшасына сәйкес бөлінсін.";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4461"/>
        <w:gridCol w:w="1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