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ae24" w14:textId="8bda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шілдедегі № 6/14-VII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67-7 "2021-2023 жылдарға арналған Тарбағатай ауданы Қабанбай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8296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Қабанбай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33 036,0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33 165,1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129,1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Тарбағатай ауданы Қабанбай ауылдық округ бюджетіне аудандық бюджеттен – 12 694,0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129,1 мың теңге бюджет қаражатының пайдаланатын қалдықтары осы шешімнің 3-1-қосымшасына сәйкес бөлінсін.";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3-1-қосымшасымен толықтырылсын.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