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78618" w14:textId="8e786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Тарбағатай ауданы Қабанбай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2021 жылғы 31 желтоқсандағы № 13/7-VII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сәйкес, Тарбағатай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Тарбағатай ауданы Қабанбай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39 907,4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4 105,4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33 802,0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38 557,3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-649,9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649,9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649,9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Шығыс Қазақстан облысы Тарбағатай аудандық мәслихатының 08.11.2022 </w:t>
      </w:r>
      <w:r>
        <w:rPr>
          <w:rFonts w:ascii="Times New Roman"/>
          <w:b w:val="false"/>
          <w:i w:val="false"/>
          <w:color w:val="000000"/>
          <w:sz w:val="28"/>
        </w:rPr>
        <w:t>№ 26/6-VII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Тарбағатай ауданы Қабанбай ауылдық округ бюджетіне аудандық бюджеттен берілетін субвенция көлемі 26 769,0 мың теңге сомасында белгіленгені ескерілсін.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жылға арналған Тарбағатай ауданы Қабанбай ауылдық округ бюджетіне аудандық бюджеттен 2 800,0 мың теңге көлемінде нысаналы трансферттер көзделгені ескерілсін.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Шығыс Қазақстан облысы Тарбағатай аудандық мәслихатының 08.11.2022 </w:t>
      </w:r>
      <w:r>
        <w:rPr>
          <w:rFonts w:ascii="Times New Roman"/>
          <w:b w:val="false"/>
          <w:i w:val="false"/>
          <w:color w:val="000000"/>
          <w:sz w:val="28"/>
        </w:rPr>
        <w:t>№ 26/6-VII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 жылға арналған Тарбағатай ауданы Қабанбай ауылдық округ бюджетіне республикалық бюджеттен 1 254,0 мың теңге көлемінде нысаналы трансферттер көзделгені ескерілсін.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4-1. 649,9 мың теңге бюджет қаражатының пайдаланатын қалдықтары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бөлінсін.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4-1 тармақпен толықтырылды - Шығыс Қазақстан облысы Тарбағатай аудандық мәслихатының 19.04.2022 </w:t>
      </w:r>
      <w:r>
        <w:rPr>
          <w:rFonts w:ascii="Times New Roman"/>
          <w:b w:val="false"/>
          <w:i w:val="false"/>
          <w:color w:val="000000"/>
          <w:sz w:val="28"/>
        </w:rPr>
        <w:t>№ 16/7-VII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Тарбағатай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Боғырбаев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13/7-VII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Қабанбай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Шығыс Қазақстан облысы Тарбағатай аудандық мәслихатының 19.04.2022 </w:t>
      </w:r>
      <w:r>
        <w:rPr>
          <w:rFonts w:ascii="Times New Roman"/>
          <w:b w:val="false"/>
          <w:i w:val="false"/>
          <w:color w:val="ff0000"/>
          <w:sz w:val="28"/>
        </w:rPr>
        <w:t>№ 16/7-VII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13/7-VII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Қабанбай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29 373,0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13/7-VII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Қабанбай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13/7-VII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қаражаты бос қалдықтарының пайдалануы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 қосымшасымен толықтырылды - Шығыс Қазақстан облысы Тарбағатай аудандық мәслихатының 19.04.2022 </w:t>
      </w:r>
      <w:r>
        <w:rPr>
          <w:rFonts w:ascii="Times New Roman"/>
          <w:b w:val="false"/>
          <w:i w:val="false"/>
          <w:color w:val="ff0000"/>
          <w:sz w:val="28"/>
        </w:rPr>
        <w:t>№ 16/7-VII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