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05d4" w14:textId="0530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67-7 "2021-2023 жылдарға арналған Тарбағатай ауданы Қабанбай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23 желтоқсандағы № 11/5-VII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67-7 "2021-2023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Қабанбай ауылдық округінің бюджеті тиісінше 1, 2 және 3-қосымшаларға сәйкес, 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35 755,5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32 127,5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35 884,6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129,1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Қабанбай ауылдық округ бюджетіне аудандық бюджеттен – 15 413,5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Қабанбай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10 341,0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