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32aa" w14:textId="e443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67-4 "2021-2023 жылдарға арналған Тарбағатай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67-4 "2021-2023 жылдарға арналған Тарбағатай ауданы Екпін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Екпін ауылдық округінің бюджеті тиісінше 1, 2 және 3-қосымшаларға сәйкес, 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33 155,0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34 790,2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-1 635,2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1 635,2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1 635,2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Тарбағатай ауданы Екпін ауылдық округ бюджетіне аудандық бюджеттен – 11 116,0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