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560c" w14:textId="9605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67-10 "2021-2023 жылдарға арналған Тарбағатай ауданы Көкжыра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67-10 "2021-2023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8260 болып тіркелген) келесі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Көкжыра ауылдық округінің бюджеті тиісінше 1, 2 және 3 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68 018,0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63 157,0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68 422,5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-404,5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404,5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404,5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3-3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2021 жылға арналған Тарбағатай ауданы Көкжыра ауылдық округ бюджетіне республикалық бюджеттен – 27 000,0 мың теңге көлемінде нысаналы трансферттер көзделгені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Көкжыра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2"/>
        <w:gridCol w:w="4306"/>
        <w:gridCol w:w="31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