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025" w14:textId="a0b2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67-3 "2021-2023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8292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Ақсуат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Ақсуат ауылдық округ бюджетіне аудандық бюджеттен – 23 400,0 мың теңге көлемінде нысаналы трансферттер көзделгені ескерілсін.";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