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4375" w14:textId="bf04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8291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Ақжар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80 620,0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18 597,0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61 565,0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-5 902,4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5 902,4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5 902,4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Ақжар ауылдық округ бюджетіне облыстық бюджеттен – 15 000,0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Ақжар ауылдық округ бюджетіне аудандық бюджеттен – 4 518,0 мың теңге көлемінде нысаналы трансферттер көзделгені ескерілсін.";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5 902,4 мың теңге бюджет қаражатының пайдаланатын қалдықтары осы шешімнің 3-1-қосымшасына сәйкес бөлінсін.";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900"/>
        <w:gridCol w:w="3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