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41a3" w14:textId="1414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Шұғылбай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42 166,0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22.10.2022 </w:t>
      </w:r>
      <w:r>
        <w:rPr>
          <w:rFonts w:ascii="Times New Roman"/>
          <w:b w:val="false"/>
          <w:i w:val="false"/>
          <w:color w:val="00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Шұғылбай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22.10.2022 </w:t>
      </w:r>
      <w:r>
        <w:rPr>
          <w:rFonts w:ascii="Times New Roman"/>
          <w:b w:val="false"/>
          <w:i w:val="false"/>
          <w:color w:val="ff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Шұғылбай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Шұғылбай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