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607" w14:textId="f63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Теректі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40 920,0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40 983,9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22.10.2022 № </w:t>
      </w:r>
      <w:r>
        <w:rPr>
          <w:rFonts w:ascii="Times New Roman"/>
          <w:b w:val="false"/>
          <w:i w:val="false"/>
          <w:color w:val="000000"/>
          <w:sz w:val="28"/>
        </w:rPr>
        <w:t>25-7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22.10.2022 № </w:t>
      </w:r>
      <w:r>
        <w:rPr>
          <w:rFonts w:ascii="Times New Roman"/>
          <w:b w:val="false"/>
          <w:i w:val="false"/>
          <w:color w:val="ff0000"/>
          <w:sz w:val="28"/>
        </w:rPr>
        <w:t>25-7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