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6b9f8" w14:textId="bc6b9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Сарыбел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2021 жылғы 29 желтоқсандағы № 13-13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Көкпекті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Сарыбел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34 902,0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2 600,0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31 802,0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35 766,8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864,8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Шығыс Қазақстан облысы Көкпекті аудандық мәслихатының 01.06.2022 </w:t>
      </w:r>
      <w:r>
        <w:rPr>
          <w:rFonts w:ascii="Times New Roman"/>
          <w:b w:val="false"/>
          <w:i w:val="false"/>
          <w:color w:val="ff0000"/>
          <w:sz w:val="28"/>
        </w:rPr>
        <w:t>№ 18-4/12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Сарыбел ауылдық округінің бюджеті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Шығыс Қазақстан облысы Көкпекті аудандық мәслихатының 01.06.2022 </w:t>
      </w:r>
      <w:r>
        <w:rPr>
          <w:rFonts w:ascii="Times New Roman"/>
          <w:b w:val="false"/>
          <w:i w:val="false"/>
          <w:color w:val="ff0000"/>
          <w:sz w:val="28"/>
        </w:rPr>
        <w:t>№ 18-4/12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Сарыбел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Сарыбел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