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41526" w14:textId="d2415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Самар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Көкпекті аудандық мәслихатының 2021 жылғы 29 желтоқсандағы № 13-12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 тармағының 1) тармақшасына сәйкес, Көкпекті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Самар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122 760,8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24 137,0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98 573,8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129 639,2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6 878,4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Шығыс Қазақстан облысы Көкпекті аудандық мәслихатының 01.06.2022 </w:t>
      </w:r>
      <w:r>
        <w:rPr>
          <w:rFonts w:ascii="Times New Roman"/>
          <w:b w:val="false"/>
          <w:i w:val="false"/>
          <w:color w:val="ff0000"/>
          <w:sz w:val="28"/>
        </w:rPr>
        <w:t>№ 18-4/11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Самар ауылдық округінің бюджеті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Шығыс Қазақстан облысы Көкпекті аудандық мәслихатының 01.06.2022 </w:t>
      </w:r>
      <w:r>
        <w:rPr>
          <w:rFonts w:ascii="Times New Roman"/>
          <w:b w:val="false"/>
          <w:i w:val="false"/>
          <w:color w:val="ff0000"/>
          <w:sz w:val="28"/>
        </w:rPr>
        <w:t>№ 18-4/11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98 573,8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Самар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Самар ауылдық округінің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