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d1f" w14:textId="cd08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Миролюбовка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50 314,0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1 771,0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Миролюбовка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Миролюбовка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Миролюбовка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