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15b" w14:textId="f817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56-18 "2021-2023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10-18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Шұғылбай ауылдық округінің бюджеті туралы" 2020 жылғы 29 желтоқсандағы № 56-18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8220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29 353,4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97,4 мың теңге";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Шұғылбай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