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d560" w14:textId="42ad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29 желтоқсандағы № 56-14 "2021-2023 жылдарға арналған Тассай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12 қарашадағы № 10-14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 ШЕШТІ: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"2021-2023 жылдарға арналған Тассай ауылдық округінің бюджеті туралы" 2020 жылғы 29 желтоқсандағы № 56-14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8224 болып тіркелген)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Тассай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37 990,0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34 845,0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38 133,2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143,2 мың теңге.";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10-14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Тассай ауылдық округінің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