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0f60" w14:textId="e700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56-13 "2021-2023 жылдарға арналған Сарыбел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12 қарашадағы № 10-13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"2021-2023 жылдарға арналған Сарыбел ауылдық округінің бюджеті туралы" 2020 жылғы 29 желтоқсандағы № 56-13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8225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Сарыбел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37 555,8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172,8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Сарыбел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