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ee2a" w14:textId="724e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56-10 "2021-2023 жылдарға арналған Миролюбовка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Миролюбовка ауылдық округінің бюджеті туралы" 2020 жылғы 29 желтоқсандағы № 56-10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8234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37 682,8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36 182,8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336,3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Миролюбовка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