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dc068" w14:textId="d4dc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маңызы бар қалалар, ауылдар, кенттер, ауылдық округтер бюджеттерінің кірістері мен шығындарының болжамды көлемін есептеу қағидасын бекіту туралы</w:t>
      </w:r>
    </w:p>
    <w:p>
      <w:pPr>
        <w:spacing w:after="0"/>
        <w:ind w:left="0"/>
        <w:jc w:val="both"/>
      </w:pPr>
      <w:r>
        <w:rPr>
          <w:rFonts w:ascii="Times New Roman"/>
          <w:b w:val="false"/>
          <w:i w:val="false"/>
          <w:color w:val="000000"/>
          <w:sz w:val="28"/>
        </w:rPr>
        <w:t>Шығыс Қазақстан облысы Көкпекті ауданы әкімдігінің 2021 жылғы 3 желтоқсандағы № 489 қаулысы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45 бабының </w:t>
      </w:r>
      <w:r>
        <w:rPr>
          <w:rFonts w:ascii="Times New Roman"/>
          <w:b w:val="false"/>
          <w:i w:val="false"/>
          <w:color w:val="000000"/>
          <w:sz w:val="28"/>
        </w:rPr>
        <w:t>9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Ұлттық экономика министрінің 2014 жылғы 11 желтоқсандағы "Жалпы сипаттағы трансферттердің есеп-қисаптар әдістемесін бекіту туралы" №139 </w:t>
      </w:r>
      <w:r>
        <w:rPr>
          <w:rFonts w:ascii="Times New Roman"/>
          <w:b w:val="false"/>
          <w:i w:val="false"/>
          <w:color w:val="000000"/>
          <w:sz w:val="28"/>
        </w:rPr>
        <w:t>бұйрығына</w:t>
      </w:r>
      <w:r>
        <w:rPr>
          <w:rFonts w:ascii="Times New Roman"/>
          <w:b w:val="false"/>
          <w:i w:val="false"/>
          <w:color w:val="000000"/>
          <w:sz w:val="28"/>
        </w:rPr>
        <w:t xml:space="preserve"> сәйкес, Көкпекті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Аудандық маңызы бар қалалар, ауылдар, кенттер, ауылдық округтер бюджеттерінің кірістері мен шығындарының болжамды көлемін есептеу қағидасы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2. "Көкпекті ауданының экономика және бюджетік жоспарлау бөлімі" мемлекеттік мекемесі осы қаулыдан туындайтын қажетті шараларды қабылдасын.</w:t>
      </w:r>
    </w:p>
    <w:bookmarkEnd w:id="2"/>
    <w:bookmarkStart w:name="z5" w:id="3"/>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Жаслан Талгатович Майкеневке жүктелсін.</w:t>
      </w:r>
    </w:p>
    <w:bookmarkEnd w:id="3"/>
    <w:bookmarkStart w:name="z6"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Сейтканов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Көкпекті ауданы әкімдігінің</w:t>
            </w:r>
            <w:r>
              <w:br/>
            </w:r>
            <w:r>
              <w:rPr>
                <w:rFonts w:ascii="Times New Roman"/>
                <w:b w:val="false"/>
                <w:i w:val="false"/>
                <w:color w:val="000000"/>
                <w:sz w:val="20"/>
              </w:rPr>
              <w:t>2021 жылғы 3 желтоқсандағы</w:t>
            </w:r>
            <w:r>
              <w:br/>
            </w:r>
            <w:r>
              <w:rPr>
                <w:rFonts w:ascii="Times New Roman"/>
                <w:b w:val="false"/>
                <w:i w:val="false"/>
                <w:color w:val="000000"/>
                <w:sz w:val="20"/>
              </w:rPr>
              <w:t>№ 489 қаулысына</w:t>
            </w:r>
            <w:r>
              <w:br/>
            </w:r>
            <w:r>
              <w:rPr>
                <w:rFonts w:ascii="Times New Roman"/>
                <w:b w:val="false"/>
                <w:i w:val="false"/>
                <w:color w:val="000000"/>
                <w:sz w:val="20"/>
              </w:rPr>
              <w:t>қосымша</w:t>
            </w:r>
          </w:p>
        </w:tc>
      </w:tr>
    </w:tbl>
    <w:bookmarkStart w:name="z8" w:id="5"/>
    <w:p>
      <w:pPr>
        <w:spacing w:after="0"/>
        <w:ind w:left="0"/>
        <w:jc w:val="left"/>
      </w:pPr>
      <w:r>
        <w:rPr>
          <w:rFonts w:ascii="Times New Roman"/>
          <w:b/>
          <w:i w:val="false"/>
          <w:color w:val="000000"/>
        </w:rPr>
        <w:t xml:space="preserve"> Аудандық маңызы бар қалалар, ауылдар, кенттер, ауылдық округтер бюджеттерінің кірістері мен шығындарының болжамды көлемін есептеу қағидасы 1-тарау. Жалпы ережелер</w:t>
      </w:r>
    </w:p>
    <w:bookmarkEnd w:id="5"/>
    <w:bookmarkStart w:name="z9" w:id="6"/>
    <w:p>
      <w:pPr>
        <w:spacing w:after="0"/>
        <w:ind w:left="0"/>
        <w:jc w:val="both"/>
      </w:pPr>
      <w:r>
        <w:rPr>
          <w:rFonts w:ascii="Times New Roman"/>
          <w:b w:val="false"/>
          <w:i w:val="false"/>
          <w:color w:val="000000"/>
          <w:sz w:val="28"/>
        </w:rPr>
        <w:t>
      1. Осы аудандық маңызы бар қалалар, ауылдар, кенттер, ауылдық округтер бюджеттерінің кірістері мен шығындарының болжамды көлемін есептеу қағидасы (бұдан әрі – Қағида) Қазақстан Республикасының 2008 жылғы 4 желтоқсандағы Бюджет кодексінің (бұдан әрі – Бюджет кодексі) 45-бабының 9-тармағына сәйкес әзірленді және аудандық маңызы бар қалалар, ауылдар, кенттер, ауылдық округтер бюджеттерінің кірістері мен шығындарының болжамды көлемін есептеу кезінде қолданылады.</w:t>
      </w:r>
    </w:p>
    <w:bookmarkEnd w:id="6"/>
    <w:bookmarkStart w:name="z10" w:id="7"/>
    <w:p>
      <w:pPr>
        <w:spacing w:after="0"/>
        <w:ind w:left="0"/>
        <w:jc w:val="left"/>
      </w:pPr>
      <w:r>
        <w:rPr>
          <w:rFonts w:ascii="Times New Roman"/>
          <w:b/>
          <w:i w:val="false"/>
          <w:color w:val="000000"/>
        </w:rPr>
        <w:t xml:space="preserve"> 2-тарау. Аудандық маңызы бар қалалар, ауылдар, кенттер, ауылдық округтер бюджеттерінің кірістерінің болжамды көлемін айқындау</w:t>
      </w:r>
    </w:p>
    <w:bookmarkEnd w:id="7"/>
    <w:bookmarkStart w:name="z11" w:id="8"/>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кірістерінің болжамды көлемдері Бюджет кодексінің 65-бабына сәйкес бекітілетін бюджет түсімдерін болжау әдістемесіне сәйкес есептеледі.</w:t>
      </w:r>
    </w:p>
    <w:bookmarkEnd w:id="8"/>
    <w:bookmarkStart w:name="z12" w:id="9"/>
    <w:p>
      <w:pPr>
        <w:spacing w:after="0"/>
        <w:ind w:left="0"/>
        <w:jc w:val="left"/>
      </w:pPr>
      <w:r>
        <w:rPr>
          <w:rFonts w:ascii="Times New Roman"/>
          <w:b/>
          <w:i w:val="false"/>
          <w:color w:val="000000"/>
        </w:rPr>
        <w:t xml:space="preserve"> 3-тарау. Аудандық маңызы бар қалалар, ауылдар, кенттер, ауылдық округтер бюджеттерінің шығындарының болжамды көлемін айқындау</w:t>
      </w:r>
    </w:p>
    <w:bookmarkEnd w:id="9"/>
    <w:bookmarkStart w:name="z13" w:id="10"/>
    <w:p>
      <w:pPr>
        <w:spacing w:after="0"/>
        <w:ind w:left="0"/>
        <w:jc w:val="both"/>
      </w:pPr>
      <w:r>
        <w:rPr>
          <w:rFonts w:ascii="Times New Roman"/>
          <w:b w:val="false"/>
          <w:i w:val="false"/>
          <w:color w:val="000000"/>
          <w:sz w:val="28"/>
        </w:rPr>
        <w:t>
      3. Аудандық маңызы бар қалалар, ауылдар, кенттер, ауылдық округтер бюджеттерінің шығындарының болжамды көлемі Бюджет кодексінің 56-1-бабында белгіленген функционалдық белгісі бойынша шығыстар бағыттарын ескере отырып, ағымдағы бюджеттік бағдарламалар мен бюджеттік даму бағдарламалары бойынша шығындардың болжамды көлемінің сомасы ретінде есептеледі.</w:t>
      </w:r>
    </w:p>
    <w:bookmarkEnd w:id="10"/>
    <w:p>
      <w:pPr>
        <w:spacing w:after="0"/>
        <w:ind w:left="0"/>
        <w:jc w:val="both"/>
      </w:pPr>
      <w:r>
        <w:rPr>
          <w:rFonts w:ascii="Times New Roman"/>
          <w:b w:val="false"/>
          <w:i w:val="false"/>
          <w:color w:val="000000"/>
          <w:sz w:val="28"/>
        </w:rPr>
        <w:t>
      Бұл ретте тұрақты сипаты бар Қазақстан Республикасының заңнамалық актілеріне сәйкес мемлекеттік басқару функцияларын және мемлекеттің міндеттемелерін орындау жөніндегі бюджеттік бағдарламалар әкімшілерінің қызметін қамтамасыз етуге, сондай-ақ стратегиялық және бағдарламалық құжаттардың мақсатына қол жеткізуге, нақты міндеттері мен іс-шараларын шешуге бағытталған ағымдағы бюджеттік бағдарламалар бойынша шығындардың болжамды көлемі:</w:t>
      </w:r>
    </w:p>
    <w:p>
      <w:pPr>
        <w:spacing w:after="0"/>
        <w:ind w:left="0"/>
        <w:jc w:val="both"/>
      </w:pPr>
      <w:r>
        <w:rPr>
          <w:rFonts w:ascii="Times New Roman"/>
          <w:b w:val="false"/>
          <w:i w:val="false"/>
          <w:color w:val="000000"/>
          <w:sz w:val="28"/>
        </w:rPr>
        <w:t>
      еңбекақы төлеуге, коммуналдық қызметтерге ақы төлеуге, өнімдер мен дәрілік заттарды сатып алуға, жәрдемақылар төлеуге және басқа да шығындардан (бұдан әрі - ағымдағы шығындар);</w:t>
      </w:r>
    </w:p>
    <w:p>
      <w:pPr>
        <w:spacing w:after="0"/>
        <w:ind w:left="0"/>
        <w:jc w:val="both"/>
      </w:pPr>
      <w:r>
        <w:rPr>
          <w:rFonts w:ascii="Times New Roman"/>
          <w:b w:val="false"/>
          <w:i w:val="false"/>
          <w:color w:val="000000"/>
          <w:sz w:val="28"/>
        </w:rPr>
        <w:t>
      материалдық-техникалық базаны нығайтуға, күрделі жөндеуге және басқа да шығындарға арналған шығындардан (бұдан әрі - күрделі сипаттағы шығындар) тұрады.</w:t>
      </w:r>
    </w:p>
    <w:bookmarkStart w:name="z14" w:id="11"/>
    <w:p>
      <w:pPr>
        <w:spacing w:after="0"/>
        <w:ind w:left="0"/>
        <w:jc w:val="left"/>
      </w:pPr>
      <w:r>
        <w:rPr>
          <w:rFonts w:ascii="Times New Roman"/>
          <w:b/>
          <w:i w:val="false"/>
          <w:color w:val="000000"/>
        </w:rPr>
        <w:t xml:space="preserve"> 1-параграф. Аудандық маңызы бар қалалар, ауылдар, кенттер, ауылдық округтер бюджеттерінің ағымдағы шығындарының болжамды көлемін есептеу</w:t>
      </w:r>
    </w:p>
    <w:bookmarkEnd w:id="11"/>
    <w:bookmarkStart w:name="z15" w:id="12"/>
    <w:p>
      <w:pPr>
        <w:spacing w:after="0"/>
        <w:ind w:left="0"/>
        <w:jc w:val="both"/>
      </w:pPr>
      <w:r>
        <w:rPr>
          <w:rFonts w:ascii="Times New Roman"/>
          <w:b w:val="false"/>
          <w:i w:val="false"/>
          <w:color w:val="000000"/>
          <w:sz w:val="28"/>
        </w:rPr>
        <w:t>
      4. Ағымдағы шығындарды есептеу үшін тұтастай аудандық маңызы бар қалалар, ауылдар, кенттер, ауылдық округтер бюджеттері бойынша ағымдағы шығындардың болжамды көлемі айқындалады.</w:t>
      </w:r>
    </w:p>
    <w:bookmarkEnd w:id="12"/>
    <w:bookmarkStart w:name="z16" w:id="13"/>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ағымдағы шығындарының болжамды көлемін айқындау кезінде мыналар ескеріледі:</w:t>
      </w:r>
    </w:p>
    <w:bookmarkEnd w:id="13"/>
    <w:p>
      <w:pPr>
        <w:spacing w:after="0"/>
        <w:ind w:left="0"/>
        <w:jc w:val="both"/>
      </w:pPr>
      <w:r>
        <w:rPr>
          <w:rFonts w:ascii="Times New Roman"/>
          <w:b w:val="false"/>
          <w:i w:val="false"/>
          <w:color w:val="000000"/>
          <w:sz w:val="28"/>
        </w:rPr>
        <w:t>
      1) облыстың әлеуметтік-экономикалық даму болжамына және бюджеттік параметрлеріне сәйкес (жалақыны қоспағанда) жоспарланған кезеңде тұтыну бағалары индексіне ағымдағы шығындардың ұлғаюын ескере отырып, ағымдағы шығындардың жиынтық көлемі;</w:t>
      </w:r>
    </w:p>
    <w:p>
      <w:pPr>
        <w:spacing w:after="0"/>
        <w:ind w:left="0"/>
        <w:jc w:val="both"/>
      </w:pPr>
      <w:r>
        <w:rPr>
          <w:rFonts w:ascii="Times New Roman"/>
          <w:b w:val="false"/>
          <w:i w:val="false"/>
          <w:color w:val="000000"/>
          <w:sz w:val="28"/>
        </w:rPr>
        <w:t>
      2) аудандық маңызы бар қалалар, ауылдар, кенттер, ауылдық округтер бюджеттерінің ұлғаюын немесе қысқаруын көздейтін және жоспарланатын кезеңде қолданысқа енгізілетін Қазақстан Республикасы заңдарының ережелері;</w:t>
      </w:r>
    </w:p>
    <w:p>
      <w:pPr>
        <w:spacing w:after="0"/>
        <w:ind w:left="0"/>
        <w:jc w:val="both"/>
      </w:pPr>
      <w:r>
        <w:rPr>
          <w:rFonts w:ascii="Times New Roman"/>
          <w:b w:val="false"/>
          <w:i w:val="false"/>
          <w:color w:val="000000"/>
          <w:sz w:val="28"/>
        </w:rPr>
        <w:t>
      3) Қазақстан Республикасы Президенті Жарлықтары, Қазақстан Республикасы Үкіметі қаулылары жобаларының, Қазақстан Республикасы министрлерінің және орталық мемлекеттік органдардың өзге де басшыларының нормативтік құқықтық бұйрықтарының, орталық мемлекеттік органдардың нормативтік құқықтық қаулыларының, орталық мемлекеттік органдардың ведомстволары басшыларының нормативтік құқықтық бұйрықтарын бекіту бойынша тікелей құзыреті болған кезде олардың құрылымына ведомство кіретін, жергілікті бюджеттердің түсімдерін қысқартуды немесе шығыстарын ұлғайтуды көздейтін және жоспарланып отырған кезеңде қолданысқа енгізілетін мемлекеттік органның нормативтік құқықтық актілері;</w:t>
      </w:r>
    </w:p>
    <w:p>
      <w:pPr>
        <w:spacing w:after="0"/>
        <w:ind w:left="0"/>
        <w:jc w:val="both"/>
      </w:pPr>
      <w:r>
        <w:rPr>
          <w:rFonts w:ascii="Times New Roman"/>
          <w:b w:val="false"/>
          <w:i w:val="false"/>
          <w:color w:val="000000"/>
          <w:sz w:val="28"/>
        </w:rPr>
        <w:t xml:space="preserve">
      4) бұрын ағымдағы нысаналы трансферттер есебінен қаржыландырылған тұрақты сипаттағы шығындар; </w:t>
      </w:r>
    </w:p>
    <w:p>
      <w:pPr>
        <w:spacing w:after="0"/>
        <w:ind w:left="0"/>
        <w:jc w:val="both"/>
      </w:pPr>
      <w:r>
        <w:rPr>
          <w:rFonts w:ascii="Times New Roman"/>
          <w:b w:val="false"/>
          <w:i w:val="false"/>
          <w:color w:val="000000"/>
          <w:sz w:val="28"/>
        </w:rPr>
        <w:t>
      5) аудандық маңызы бар қалалар, ауылдар, кенттер, ауылдық округтер бюджеттерінің шығыстарын ұлғайтуды немесе қысқартуды көздейтін және жоспарланып отырған кезеңде қолданысқа енгізілетін облыстық өкілді және атқарушы органдар шешімдерінің ережелері.</w:t>
      </w:r>
    </w:p>
    <w:bookmarkStart w:name="z17" w:id="14"/>
    <w:p>
      <w:pPr>
        <w:spacing w:after="0"/>
        <w:ind w:left="0"/>
        <w:jc w:val="both"/>
      </w:pPr>
      <w:r>
        <w:rPr>
          <w:rFonts w:ascii="Times New Roman"/>
          <w:b w:val="false"/>
          <w:i w:val="false"/>
          <w:color w:val="000000"/>
          <w:sz w:val="28"/>
        </w:rPr>
        <w:t>
      6. Аудандық маңызы бар қалалар, ауылдар, кенттер, ауылдық округтер бюджеттерінің ағымдағы шығындарының жиынтық болжамды көлемінен Қазақстан Республикасының заңнамасына сәйкес экологиялық үстемеақылар төлеуге, материалдық көмек көрсетуге және мемлекеттік мекемелер мен қазыналық кәсіпорындар жұмыскерлеріне қосымша демалыстар беруге арналған қаражат алып тасталады және аудандық маңызы бар қалалар, ауылдар, кенттер, ауылдық округтер бюджеттерінің бойынша ағымдағы шығындардың болжамды көлемі есептелген соң абсолютті сомалармен қосылады.</w:t>
      </w:r>
    </w:p>
    <w:bookmarkEnd w:id="14"/>
    <w:bookmarkStart w:name="z18" w:id="15"/>
    <w:p>
      <w:pPr>
        <w:spacing w:after="0"/>
        <w:ind w:left="0"/>
        <w:jc w:val="both"/>
      </w:pPr>
      <w:r>
        <w:rPr>
          <w:rFonts w:ascii="Times New Roman"/>
          <w:b w:val="false"/>
          <w:i w:val="false"/>
          <w:color w:val="000000"/>
          <w:sz w:val="28"/>
        </w:rPr>
        <w:t>
      7. Аудандық маңызы бар қалалар, ауылдар, кенттер, ауылдық округтер бюджеттерінің ағымдағы шығындарының көлемін болжамдаудың есептік базасына жоспарланатын кезеңнің алдындағы жылдың нақтыланған жоспарына сәйкес ағымдағы шығындардың көлемі қабылданады.</w:t>
      </w:r>
    </w:p>
    <w:bookmarkEnd w:id="15"/>
    <w:bookmarkStart w:name="z19" w:id="16"/>
    <w:p>
      <w:pPr>
        <w:spacing w:after="0"/>
        <w:ind w:left="0"/>
        <w:jc w:val="both"/>
      </w:pPr>
      <w:r>
        <w:rPr>
          <w:rFonts w:ascii="Times New Roman"/>
          <w:b w:val="false"/>
          <w:i w:val="false"/>
          <w:color w:val="000000"/>
          <w:sz w:val="28"/>
        </w:rPr>
        <w:t>
      8. Аудандық маңызы бар қалалар, ауылдар, кенттер, ауылдық округтер бюджеттерінің ағымдағы шығындарының болжамды көлемін есептеу Бюджет кодексінің 56-1-бабына сәйкес осы Қағиданың қосымшасына сәйкес мемлекеттік функцияларды жүзеге асыратын функционалдық кіші топтардың, оларға қатысты көрсеткіштер мен коэффициенттердің тізбесінде келтірілген көрсеткіштер мен коэффициенттер ескеріле отырып, мемлекеттік функцияларды жүзеге асыратын функционалдық кіші топтар бөлінісінде жүргізіледі.</w:t>
      </w:r>
    </w:p>
    <w:bookmarkEnd w:id="16"/>
    <w:p>
      <w:pPr>
        <w:spacing w:after="0"/>
        <w:ind w:left="0"/>
        <w:jc w:val="both"/>
      </w:pPr>
      <w:r>
        <w:rPr>
          <w:rFonts w:ascii="Times New Roman"/>
          <w:b w:val="false"/>
          <w:i w:val="false"/>
          <w:color w:val="000000"/>
          <w:sz w:val="28"/>
        </w:rPr>
        <w:t>
      Халық санының болжамы төмендеген кезде үш жылдық жоспарланған кезең алдындағы жыл санының болжамы қолданылады.</w:t>
      </w:r>
    </w:p>
    <w:bookmarkStart w:name="z20" w:id="17"/>
    <w:p>
      <w:pPr>
        <w:spacing w:after="0"/>
        <w:ind w:left="0"/>
        <w:jc w:val="both"/>
      </w:pPr>
      <w:r>
        <w:rPr>
          <w:rFonts w:ascii="Times New Roman"/>
          <w:b w:val="false"/>
          <w:i w:val="false"/>
          <w:color w:val="000000"/>
          <w:sz w:val="28"/>
        </w:rPr>
        <w:t xml:space="preserve">
      9. Жеке функционалдық кіші топ бойынша жекелеген аудандық маңызы бар қалалардың, ауылдардың, кенттердің, ауылдық округтердің ағымдағы шығындарын есептеу мынадай формула бойынша жүргізіледі: </w:t>
      </w:r>
    </w:p>
    <w:bookmarkEnd w:id="1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84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984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АШіj – j функционалдық кіші тобы бойынша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Шj – j функционалдық кіші тобы бойынша барлық аудандық маңызы бар қалалардың, ауылдардың, кенттердің, ауылдық округтердің жергілікті бюджеттері бойынша ағымдағы шығындарының жиынтық болжамды көлемі;</w:t>
      </w:r>
    </w:p>
    <w:p>
      <w:pPr>
        <w:spacing w:after="0"/>
        <w:ind w:left="0"/>
        <w:jc w:val="both"/>
      </w:pPr>
      <w:r>
        <w:rPr>
          <w:rFonts w:ascii="Times New Roman"/>
          <w:b w:val="false"/>
          <w:i w:val="false"/>
          <w:color w:val="000000"/>
          <w:sz w:val="28"/>
        </w:rPr>
        <w:t>
      Тіj – j функционалдық кіші тобы бойынша і-аудандық маңызы бар қалалардың, ауылдардың, кенттердің, ауылдық округтердің мемлекеттік қызметтерін тұтынушылардың саны;</w:t>
      </w:r>
    </w:p>
    <w:p>
      <w:pPr>
        <w:spacing w:after="0"/>
        <w:ind w:left="0"/>
        <w:jc w:val="both"/>
      </w:pPr>
      <w:r>
        <w:rPr>
          <w:rFonts w:ascii="Times New Roman"/>
          <w:b w:val="false"/>
          <w:i w:val="false"/>
          <w:color w:val="000000"/>
          <w:sz w:val="28"/>
        </w:rPr>
        <w:t>
      К1іj, ..., Кnіj – j функционалдық кіші тобы бойынша і-аудандық маңызы бар қалалардағы, ауылдардағы, кенттердегі, ауылдық округтердегі мемлекеттік қызметтер көрсетудің құнындағы республикалық орта деңгейден айырмашылықты негіздейтін объективті факторларды ескеретін коэффициенттер.</w:t>
      </w:r>
    </w:p>
    <w:p>
      <w:pPr>
        <w:spacing w:after="0"/>
        <w:ind w:left="0"/>
        <w:jc w:val="both"/>
      </w:pPr>
      <w:r>
        <w:rPr>
          <w:rFonts w:ascii="Times New Roman"/>
          <w:b w:val="false"/>
          <w:i w:val="false"/>
          <w:color w:val="000000"/>
          <w:sz w:val="28"/>
        </w:rPr>
        <w:t>
      10. Ағымдағы шығындардың болжамды көлемін есептеген кезде мемлекеттік қызмет көрсету құнының әртүрлілігін негіздейтін, объективті факторларды көрсететін мынадай коэффициенттер қолданылады:</w:t>
      </w:r>
    </w:p>
    <w:p>
      <w:pPr>
        <w:spacing w:after="0"/>
        <w:ind w:left="0"/>
        <w:jc w:val="both"/>
      </w:pPr>
      <w:r>
        <w:rPr>
          <w:rFonts w:ascii="Times New Roman"/>
          <w:b w:val="false"/>
          <w:i w:val="false"/>
          <w:color w:val="000000"/>
          <w:sz w:val="28"/>
        </w:rPr>
        <w:t>
      1) урбандалу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256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256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Халіқала – і-аудандық маңызы бар қала халқы санының болжамы;</w:t>
      </w:r>
    </w:p>
    <w:p>
      <w:pPr>
        <w:spacing w:after="0"/>
        <w:ind w:left="0"/>
        <w:jc w:val="both"/>
      </w:pPr>
      <w:r>
        <w:rPr>
          <w:rFonts w:ascii="Times New Roman"/>
          <w:b w:val="false"/>
          <w:i w:val="false"/>
          <w:color w:val="000000"/>
          <w:sz w:val="28"/>
        </w:rPr>
        <w:t>
      Халі – і-аудандық маңызы бар қалалардағы, ауылдардағы, кенттердегі, ауылдық округтердегі халық санының болжамы.</w:t>
      </w:r>
    </w:p>
    <w:p>
      <w:pPr>
        <w:spacing w:after="0"/>
        <w:ind w:left="0"/>
        <w:jc w:val="both"/>
      </w:pPr>
      <w:r>
        <w:rPr>
          <w:rFonts w:ascii="Times New Roman"/>
          <w:b w:val="false"/>
          <w:i w:val="false"/>
          <w:color w:val="000000"/>
          <w:sz w:val="28"/>
        </w:rPr>
        <w:t>
      Урбандалу коэффициенті жеке функционалдық кіші топтар бойынша қалалық жерлердегі мемлекеттік көрсетілетін қызметтерді ұсынуға байланысты шығындардың барынша жоғары орташа аудандық деңгейін ескереді;</w:t>
      </w:r>
    </w:p>
    <w:p>
      <w:pPr>
        <w:spacing w:after="0"/>
        <w:ind w:left="0"/>
        <w:jc w:val="both"/>
      </w:pPr>
      <w:r>
        <w:rPr>
          <w:rFonts w:ascii="Times New Roman"/>
          <w:b w:val="false"/>
          <w:i w:val="false"/>
          <w:color w:val="000000"/>
          <w:sz w:val="28"/>
        </w:rPr>
        <w:t>
      2) қоныстандыру дисперсиялығының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6764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76400" cy="55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Халікіш – халық саны 500 адамнан аз елді мекендерде тұратын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Халі – і-аудандық маңызы бар қалалар, ауылдар, кенттер, ауылдық округтер халқының жалпы санының болжамы.</w:t>
      </w:r>
    </w:p>
    <w:p>
      <w:pPr>
        <w:spacing w:after="0"/>
        <w:ind w:left="0"/>
        <w:jc w:val="both"/>
      </w:pPr>
      <w:r>
        <w:rPr>
          <w:rFonts w:ascii="Times New Roman"/>
          <w:b w:val="false"/>
          <w:i w:val="false"/>
          <w:color w:val="000000"/>
          <w:sz w:val="28"/>
        </w:rPr>
        <w:t>
      Қоныстандыру дисперсиялығының коэффициенті елді мекеннің мөлшеріне тәуелсіз мемлекеттік көрсетілетін қызметтердің белгілі бір жинағын, оның ішінде қосымша көлік және өзге де шығыстарды ескере отырып, қамтамасыз ету қажеттігіне негізделген шығындардың орташа аудандық деңгейімен салыстырғандағы барынша жоғары деңгейін ескереді;</w:t>
      </w:r>
    </w:p>
    <w:p>
      <w:pPr>
        <w:spacing w:after="0"/>
        <w:ind w:left="0"/>
        <w:jc w:val="both"/>
      </w:pPr>
      <w:r>
        <w:rPr>
          <w:rFonts w:ascii="Times New Roman"/>
          <w:b w:val="false"/>
          <w:i w:val="false"/>
          <w:color w:val="000000"/>
          <w:sz w:val="28"/>
        </w:rPr>
        <w:t>
      3) ауқым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273300" cy="635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953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бір ауылдық округтің халқының орташа санының болжамы; </w:t>
      </w:r>
    </w:p>
    <w:p>
      <w:pPr>
        <w:spacing w:after="0"/>
        <w:ind w:left="0"/>
        <w:jc w:val="both"/>
      </w:pPr>
      <w:r>
        <w:rPr>
          <w:rFonts w:ascii="Times New Roman"/>
          <w:b w:val="false"/>
          <w:i w:val="false"/>
          <w:color w:val="000000"/>
          <w:sz w:val="28"/>
        </w:rPr>
        <w:t>
      Халi – і-аудандық маңызы бар қалалардың, ауылдардың, кенттердің, ауылдық округтердің халық санының болжамы;</w:t>
      </w:r>
    </w:p>
    <w:p>
      <w:pPr>
        <w:spacing w:after="0"/>
        <w:ind w:left="0"/>
        <w:jc w:val="both"/>
      </w:pPr>
      <w:r>
        <w:rPr>
          <w:rFonts w:ascii="Times New Roman"/>
          <w:b w:val="false"/>
          <w:i w:val="false"/>
          <w:color w:val="000000"/>
          <w:sz w:val="28"/>
        </w:rPr>
        <w:t>
      Ауқым коэффициенті тұтынушылар санының өсуімен, бір тұтынушыға шаққандағы мемлекеттік көрсетілетін қызметті ұсынуға арналған шығындар көлемінің төмендеуін көрсететін ауқымның тиімділігін ескереді;</w:t>
      </w:r>
    </w:p>
    <w:p>
      <w:pPr>
        <w:spacing w:after="0"/>
        <w:ind w:left="0"/>
        <w:jc w:val="both"/>
      </w:pPr>
      <w:r>
        <w:rPr>
          <w:rFonts w:ascii="Times New Roman"/>
          <w:b w:val="false"/>
          <w:i w:val="false"/>
          <w:color w:val="000000"/>
          <w:sz w:val="28"/>
        </w:rPr>
        <w:t>
      4) ауылдық жердегі жұмыс үшін үстемақыны есепке алу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003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4003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Халіауыл – і-аудандық маңызы бар қалалардың, ауылдардың, кенттердің, ауылдық округтердің ауыл халқы санының болжамы;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4000" cy="30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функционалдық кіші топ бойынша (барлық аудандық маңызы бар қалалар, ауылдар, кенттер, ауылдық округтер бойынша жиынтық сомада) ағымдағы шығындардың жалпы көлеміндегі жалақының үлесі. </w:t>
      </w:r>
    </w:p>
    <w:p>
      <w:pPr>
        <w:spacing w:after="0"/>
        <w:ind w:left="0"/>
        <w:jc w:val="both"/>
      </w:pPr>
      <w:r>
        <w:rPr>
          <w:rFonts w:ascii="Times New Roman"/>
          <w:b w:val="false"/>
          <w:i w:val="false"/>
          <w:color w:val="000000"/>
          <w:sz w:val="28"/>
        </w:rPr>
        <w:t>
      Ауылдық жердегі жұмыс үшін үстемақыны есепке алу коэффициенті жекелеген функционалдық кіші топтар бойынша ауылдық жерлердегі жалақыға қосымша шығыстар қажеттігін ескереді;</w:t>
      </w:r>
    </w:p>
    <w:p>
      <w:pPr>
        <w:spacing w:after="0"/>
        <w:ind w:left="0"/>
        <w:jc w:val="both"/>
      </w:pPr>
      <w:r>
        <w:rPr>
          <w:rFonts w:ascii="Times New Roman"/>
          <w:b w:val="false"/>
          <w:i w:val="false"/>
          <w:color w:val="000000"/>
          <w:sz w:val="28"/>
        </w:rPr>
        <w:t>
      5) тығыздық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351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435100" cy="571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921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921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аудан бойынша халықтың орташа тығыздығы; – і-аудандық маңызы бар қалалардағы, ауылдардағы, кенттердегі, ауылдық округтердегі халықтың тығыздығы;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32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032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 ауылдар, кенттер, ауылдық округтер халқының тығыздығының орташа аудандық деңгейден ауытқуы ескерілетін салмақ. </w:t>
      </w:r>
    </w:p>
    <w:p>
      <w:pPr>
        <w:spacing w:after="0"/>
        <w:ind w:left="0"/>
        <w:jc w:val="both"/>
      </w:pPr>
      <w:r>
        <w:rPr>
          <w:rFonts w:ascii="Times New Roman"/>
          <w:b w:val="false"/>
          <w:i w:val="false"/>
          <w:color w:val="000000"/>
          <w:sz w:val="28"/>
        </w:rPr>
        <w:t>
      Тығыздық коэффициенті өңір халқы тығыздығының төмендеуіне байланысты аудандық маңызы бар қалалардың, ауылдардың, кенттердің, ауылдық округтердің бюджеттерінің шығындарының ұлғаюын ескереді;</w:t>
      </w:r>
    </w:p>
    <w:p>
      <w:pPr>
        <w:spacing w:after="0"/>
        <w:ind w:left="0"/>
        <w:jc w:val="both"/>
      </w:pPr>
      <w:r>
        <w:rPr>
          <w:rFonts w:ascii="Times New Roman"/>
          <w:b w:val="false"/>
          <w:i w:val="false"/>
          <w:color w:val="000000"/>
          <w:sz w:val="28"/>
        </w:rPr>
        <w:t>
      6) жолдарды күтіп-ұстау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0795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079500" cy="58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Ni – "Автомобиль жолдары туралы" 2001 жылғы 17 шілдедегі Қазақстан Республикасы Заңының 12-бабы 2-тармағының 38) тармақшасына сәйкес бекітілетін і-аудандық маңызы бар қалалардың, ауылдардың, кенттердің, ауылдық округтердің аудандық маңызы бар автомобиль жолдарын күтіп-ұстауды қаржыландыру нормативі;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54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4000" cy="33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орташа автомобиль жолдарын күтіп-ұстауды қаржыландыру нормативі; </w:t>
      </w:r>
    </w:p>
    <w:p>
      <w:pPr>
        <w:spacing w:after="0"/>
        <w:ind w:left="0"/>
        <w:jc w:val="both"/>
      </w:pPr>
      <w:r>
        <w:rPr>
          <w:rFonts w:ascii="Times New Roman"/>
          <w:b w:val="false"/>
          <w:i w:val="false"/>
          <w:color w:val="000000"/>
          <w:sz w:val="28"/>
        </w:rPr>
        <w:t>
      7) кедейлікті есепке алу коэффициенті (табысы күнкөріс деңгейінен төмен адамдардың үлесі негізінде):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4732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473200" cy="609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bі – і-аудандық маңызы бар қалалардағы, ауылдардағы, кенттердегі, ауылдық округтердегі жалпы халық саны ішінде табысы ең төменгі күнкөріс деңгейінің шамасынан төмен халықтың үлесі.</w:t>
      </w:r>
    </w:p>
    <w:p>
      <w:pPr>
        <w:spacing w:after="0"/>
        <w:ind w:left="0"/>
        <w:jc w:val="both"/>
      </w:pPr>
      <w:r>
        <w:rPr>
          <w:rFonts w:ascii="Times New Roman"/>
          <w:b w:val="false"/>
          <w:i w:val="false"/>
          <w:color w:val="000000"/>
          <w:sz w:val="28"/>
        </w:rPr>
        <w:t>
      Кедейлікті есепке алу коэффициенті аудандық маңызы бар қалалардың, ауылдардың, кенттердің, ауылдық округтердің бюджеттерінің табысы ең төменгі күнкөріс деңгейінің шамасынан төмен халық үлесінің өсуіне байланысты әлеуметтік көмек төлемдеріне шығындардың ұлғаюын ескереді;</w:t>
      </w:r>
    </w:p>
    <w:p>
      <w:pPr>
        <w:spacing w:after="0"/>
        <w:ind w:left="0"/>
        <w:jc w:val="both"/>
      </w:pPr>
      <w:r>
        <w:rPr>
          <w:rFonts w:ascii="Times New Roman"/>
          <w:b w:val="false"/>
          <w:i w:val="false"/>
          <w:color w:val="000000"/>
          <w:sz w:val="28"/>
        </w:rPr>
        <w:t>
      8) жылыту маусымының ұзақтығын есептеу коэффициенті: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1828800" cy="59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828800" cy="59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і-аудандық маңызы бар қалалардағы, ауылдардағы, кенттердегі, ауылдық округтердегі жылыту маусымының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266700" cy="31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 бойынша жылыту маусымының орташа кезеңі;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228600" cy="29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 аудандық маңызы бар қалалардың, ауылдардың, кенттердің, ауылдық округтердің бюджеттерінің ағымдағы шығындарының жалпы көлеміндегі жылытуға жұмсалатын шығындардың үлесі. </w:t>
      </w:r>
    </w:p>
    <w:p>
      <w:pPr>
        <w:spacing w:after="0"/>
        <w:ind w:left="0"/>
        <w:jc w:val="both"/>
      </w:pPr>
      <w:r>
        <w:rPr>
          <w:rFonts w:ascii="Times New Roman"/>
          <w:b w:val="false"/>
          <w:i w:val="false"/>
          <w:color w:val="000000"/>
          <w:sz w:val="28"/>
        </w:rPr>
        <w:t>
      Жылыту маусымының ұзақтығын есептеу коэффициенті аудандық маңызы бар қалалардың, ауылдардың, кенттердің, ауылдық округтердің бюджеттерінің жылытуға жұмсайтын шығындарының аудандағы жылыту маусымының ұзақтығына байланысын ескереді.</w:t>
      </w:r>
    </w:p>
    <w:bookmarkStart w:name="z21" w:id="18"/>
    <w:p>
      <w:pPr>
        <w:spacing w:after="0"/>
        <w:ind w:left="0"/>
        <w:jc w:val="both"/>
      </w:pPr>
      <w:r>
        <w:rPr>
          <w:rFonts w:ascii="Times New Roman"/>
          <w:b w:val="false"/>
          <w:i w:val="false"/>
          <w:color w:val="000000"/>
          <w:sz w:val="28"/>
        </w:rPr>
        <w:t>
      11. Келесі екі жылдардағы аудандық маңызы бар қалалардың, ауылдардың, кенттердің, ауылдық округтердің бюджеттерінің ағымдағы шығындарының көлемін болжаудың есептік базасына тұтыну бағаларының индексін ескере отырып, үш жылдық кезеңнің бірінші жылының аудандық маңызы бар қалалардың, ауылдардың, кенттердің, ауылдық округтердің бюджеттерінің ағымдағы шығындарының болжамды көлемі қабылданады.</w:t>
      </w:r>
    </w:p>
    <w:bookmarkEnd w:id="18"/>
    <w:bookmarkStart w:name="z22" w:id="19"/>
    <w:p>
      <w:pPr>
        <w:spacing w:after="0"/>
        <w:ind w:left="0"/>
        <w:jc w:val="left"/>
      </w:pPr>
      <w:r>
        <w:rPr>
          <w:rFonts w:ascii="Times New Roman"/>
          <w:b/>
          <w:i w:val="false"/>
          <w:color w:val="000000"/>
        </w:rPr>
        <w:t xml:space="preserve"> 2-параграф. Аудандық маңызы бар қалалар, ауылдар, кенттер, ауылдық округтер бюджеттерінің бюджеттерінің күрделі сипаттағы шығындарының болжамды көлемін есептеу</w:t>
      </w:r>
    </w:p>
    <w:bookmarkEnd w:id="19"/>
    <w:bookmarkStart w:name="z23" w:id="20"/>
    <w:p>
      <w:pPr>
        <w:spacing w:after="0"/>
        <w:ind w:left="0"/>
        <w:jc w:val="both"/>
      </w:pPr>
      <w:r>
        <w:rPr>
          <w:rFonts w:ascii="Times New Roman"/>
          <w:b w:val="false"/>
          <w:i w:val="false"/>
          <w:color w:val="000000"/>
          <w:sz w:val="28"/>
        </w:rPr>
        <w:t>
      12. Күрделі сипаттағы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 қаржыландырудың жалпы көлеміне қатысты пайыздық қатынасқа сәйкес жылдар бойынша бөліністе айқындалады.</w:t>
      </w:r>
    </w:p>
    <w:bookmarkEnd w:id="20"/>
    <w:p>
      <w:pPr>
        <w:spacing w:after="0"/>
        <w:ind w:left="0"/>
        <w:jc w:val="both"/>
      </w:pPr>
      <w:r>
        <w:rPr>
          <w:rFonts w:ascii="Times New Roman"/>
          <w:b w:val="false"/>
          <w:i w:val="false"/>
          <w:color w:val="000000"/>
          <w:sz w:val="28"/>
        </w:rPr>
        <w:t>
      Күрделі сипаттағы шығындарды қаржыландыру үшін көзделетін қаражаттың болжамды көлемін есептеу әрбір аудандық маңызы бар қалалар, ауылдар, кенттер, ауылдық округтер бойынша жеке мына формула бойынша жүргізіледі:</w:t>
      </w:r>
    </w:p>
    <w:p>
      <w:pPr>
        <w:spacing w:after="0"/>
        <w:ind w:left="0"/>
        <w:jc w:val="both"/>
      </w:pPr>
      <w:r>
        <w:rPr>
          <w:rFonts w:ascii="Times New Roman"/>
          <w:b w:val="false"/>
          <w:i w:val="false"/>
          <w:color w:val="000000"/>
          <w:sz w:val="28"/>
        </w:rPr>
        <w:t>
      КШі = k* ЕШі,</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КШі – і-аудандық маңызы бар қалалардың, ауылдардың, кенттердің, ауылдық округтердің күрделі сипаттағы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k – күрделі сипаттағы шығындардың ағымдағы шығындардың жалпы көлеміне пайыздық қатысының шамасы.</w:t>
      </w:r>
    </w:p>
    <w:p>
      <w:pPr>
        <w:spacing w:after="0"/>
        <w:ind w:left="0"/>
        <w:jc w:val="both"/>
      </w:pPr>
      <w:r>
        <w:rPr>
          <w:rFonts w:ascii="Times New Roman"/>
          <w:b w:val="false"/>
          <w:i w:val="false"/>
          <w:color w:val="000000"/>
          <w:sz w:val="28"/>
        </w:rPr>
        <w:t>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үшін k коэффициентінің шамасы Бюджет кодексінің 5-бабына сәйкес аудандық бюджет комиссиясының шешімімен белгіленеді.</w:t>
      </w:r>
    </w:p>
    <w:bookmarkStart w:name="z24" w:id="21"/>
    <w:p>
      <w:pPr>
        <w:spacing w:after="0"/>
        <w:ind w:left="0"/>
        <w:jc w:val="left"/>
      </w:pPr>
      <w:r>
        <w:rPr>
          <w:rFonts w:ascii="Times New Roman"/>
          <w:b/>
          <w:i w:val="false"/>
          <w:color w:val="000000"/>
        </w:rPr>
        <w:t xml:space="preserve"> 3-параграф. Аудандық маңызы бар қалалар, ауылдар, кенттер, ауылдық округтер бюджеттерінің бюджеттік даму бағдарламалары бойынша шығындарының болжамды көлемін есептеу</w:t>
      </w:r>
    </w:p>
    <w:bookmarkEnd w:id="21"/>
    <w:bookmarkStart w:name="z25" w:id="22"/>
    <w:p>
      <w:pPr>
        <w:spacing w:after="0"/>
        <w:ind w:left="0"/>
        <w:jc w:val="both"/>
      </w:pPr>
      <w:r>
        <w:rPr>
          <w:rFonts w:ascii="Times New Roman"/>
          <w:b w:val="false"/>
          <w:i w:val="false"/>
          <w:color w:val="000000"/>
          <w:sz w:val="28"/>
        </w:rPr>
        <w:t>
      13. Бюджеттік даму бағдарламалары бойынша шығындарды қаржыландыру үшін көзделетін қаражаттың жалпы болжамды көлемі аудандық маңызы бар қалалардың, ауылдардың, кенттердің, ауылдық округтердің ағымдағы шығындарының болжамды көлеміне және кірістерінің болжамды көлеміне пайыздық ара қатынаста жылдар бөлінісінде айқындалады.</w:t>
      </w:r>
    </w:p>
    <w:bookmarkEnd w:id="22"/>
    <w:p>
      <w:pPr>
        <w:spacing w:after="0"/>
        <w:ind w:left="0"/>
        <w:jc w:val="both"/>
      </w:pPr>
      <w:r>
        <w:rPr>
          <w:rFonts w:ascii="Times New Roman"/>
          <w:b w:val="false"/>
          <w:i w:val="false"/>
          <w:color w:val="000000"/>
          <w:sz w:val="28"/>
        </w:rPr>
        <w:t>
      Бюджеттік даму бағдарламалары бойынша шығындарды қаржыландыру үшін көзделетін қаражаттың жалпы болжамды көлемін есептеу әрбір аудандық маңызы бар қалалар, ауылдар, кенттер, ауылдық округтер бойынша жеке мынадай формула бойынша жүргізіледі:</w:t>
      </w:r>
    </w:p>
    <w:p>
      <w:pPr>
        <w:spacing w:after="0"/>
        <w:ind w:left="0"/>
        <w:jc w:val="both"/>
      </w:pPr>
      <w:r>
        <w:rPr>
          <w:rFonts w:ascii="Times New Roman"/>
          <w:b w:val="false"/>
          <w:i w:val="false"/>
          <w:color w:val="000000"/>
          <w:sz w:val="28"/>
        </w:rPr>
        <w:t>
      БДБШі = (r1*ЕШі) + (r2*КБКі),</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БДБШі – і-аудандық маңызы бар қалалардың, ауылдардың, кенттердің, ауылдық округтердің бюджеттік даму бағдарламалары бойынша есептік шығындары;</w:t>
      </w:r>
    </w:p>
    <w:p>
      <w:pPr>
        <w:spacing w:after="0"/>
        <w:ind w:left="0"/>
        <w:jc w:val="both"/>
      </w:pPr>
      <w:r>
        <w:rPr>
          <w:rFonts w:ascii="Times New Roman"/>
          <w:b w:val="false"/>
          <w:i w:val="false"/>
          <w:color w:val="000000"/>
          <w:sz w:val="28"/>
        </w:rPr>
        <w:t>
      ЕШі – і-аудандық маңызы бар қалалардың, ауылдардың, кенттердің, ауылдық округтердің ағымдағы есептік шығындары;</w:t>
      </w:r>
    </w:p>
    <w:p>
      <w:pPr>
        <w:spacing w:after="0"/>
        <w:ind w:left="0"/>
        <w:jc w:val="both"/>
      </w:pPr>
      <w:r>
        <w:rPr>
          <w:rFonts w:ascii="Times New Roman"/>
          <w:b w:val="false"/>
          <w:i w:val="false"/>
          <w:color w:val="000000"/>
          <w:sz w:val="28"/>
        </w:rPr>
        <w:t>
      КБКі – і-аудандық маңызы бар қалалардың, ауылдардың, кенттердің, ауылдық округтердің кірістерінің болжамды көлемдері;</w:t>
      </w:r>
    </w:p>
    <w:p>
      <w:pPr>
        <w:spacing w:after="0"/>
        <w:ind w:left="0"/>
        <w:jc w:val="both"/>
      </w:pPr>
      <w:r>
        <w:rPr>
          <w:rFonts w:ascii="Times New Roman"/>
          <w:b w:val="false"/>
          <w:i w:val="false"/>
          <w:color w:val="000000"/>
          <w:sz w:val="28"/>
        </w:rPr>
        <w:t>
      r1 – бюджеттік даму бағдарламалары бойынша шығындардың ағымдағы шығындардың жалпы көлеміне пайыздық қатынасының шамасы.</w:t>
      </w:r>
    </w:p>
    <w:p>
      <w:pPr>
        <w:spacing w:after="0"/>
        <w:ind w:left="0"/>
        <w:jc w:val="both"/>
      </w:pPr>
      <w:r>
        <w:rPr>
          <w:rFonts w:ascii="Times New Roman"/>
          <w:b w:val="false"/>
          <w:i w:val="false"/>
          <w:color w:val="000000"/>
          <w:sz w:val="28"/>
        </w:rPr>
        <w:t>
      r2 – бюджеттік даму бағдарламалары бойынша шығындардың жергілікті бюджет кірістерінің болжамды көлеміне пайыздық қатынасының шамасы.</w:t>
      </w:r>
    </w:p>
    <w:bookmarkStart w:name="z26" w:id="23"/>
    <w:p>
      <w:pPr>
        <w:spacing w:after="0"/>
        <w:ind w:left="0"/>
        <w:jc w:val="both"/>
      </w:pPr>
      <w:r>
        <w:rPr>
          <w:rFonts w:ascii="Times New Roman"/>
          <w:b w:val="false"/>
          <w:i w:val="false"/>
          <w:color w:val="000000"/>
          <w:sz w:val="28"/>
        </w:rPr>
        <w:t xml:space="preserve">
      14. Аудандық бюджет пен аудандық маңызы бар қалалардың, ауылдардың, кенттердің, ауылдық округтердің бюджеттері арасындағы жалпы сипаттағы трансферттердің көлемін айқындау </w:t>
      </w:r>
    </w:p>
    <w:bookmarkEnd w:id="23"/>
    <w:p>
      <w:pPr>
        <w:spacing w:after="0"/>
        <w:ind w:left="0"/>
        <w:jc w:val="both"/>
      </w:pPr>
      <w:r>
        <w:rPr>
          <w:rFonts w:ascii="Times New Roman"/>
          <w:b w:val="false"/>
          <w:i w:val="false"/>
          <w:color w:val="000000"/>
          <w:sz w:val="28"/>
        </w:rPr>
        <w:t xml:space="preserve">
      r2 мөлшерінің шамасы бюджеттік алып қоюлар мен бюджеттік субвенциялар белгіленген аудандық маңызы бар қалалар, ауылдар, кенттер, ауылдық округтер үшін жеке айқындалады.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маңызы бар қалалар,</w:t>
            </w:r>
            <w:r>
              <w:br/>
            </w:r>
            <w:r>
              <w:rPr>
                <w:rFonts w:ascii="Times New Roman"/>
                <w:b w:val="false"/>
                <w:i w:val="false"/>
                <w:color w:val="000000"/>
                <w:sz w:val="20"/>
              </w:rPr>
              <w:t>ауылдар, кенттер, ауылдық</w:t>
            </w:r>
            <w:r>
              <w:br/>
            </w:r>
            <w:r>
              <w:rPr>
                <w:rFonts w:ascii="Times New Roman"/>
                <w:b w:val="false"/>
                <w:i w:val="false"/>
                <w:color w:val="000000"/>
                <w:sz w:val="20"/>
              </w:rPr>
              <w:t>округтер бюджеттерінің</w:t>
            </w:r>
            <w:r>
              <w:br/>
            </w:r>
            <w:r>
              <w:rPr>
                <w:rFonts w:ascii="Times New Roman"/>
                <w:b w:val="false"/>
                <w:i w:val="false"/>
                <w:color w:val="000000"/>
                <w:sz w:val="20"/>
              </w:rPr>
              <w:t>кірістері</w:t>
            </w:r>
            <w:r>
              <w:br/>
            </w:r>
            <w:r>
              <w:rPr>
                <w:rFonts w:ascii="Times New Roman"/>
                <w:b w:val="false"/>
                <w:i w:val="false"/>
                <w:color w:val="000000"/>
                <w:sz w:val="20"/>
              </w:rPr>
              <w:t>мен шығындарының болжамды</w:t>
            </w:r>
            <w:r>
              <w:br/>
            </w:r>
            <w:r>
              <w:rPr>
                <w:rFonts w:ascii="Times New Roman"/>
                <w:b w:val="false"/>
                <w:i w:val="false"/>
                <w:color w:val="000000"/>
                <w:sz w:val="20"/>
              </w:rPr>
              <w:t>көлемін есептеу қағидасына</w:t>
            </w:r>
            <w:r>
              <w:br/>
            </w:r>
            <w:r>
              <w:rPr>
                <w:rFonts w:ascii="Times New Roman"/>
                <w:b w:val="false"/>
                <w:i w:val="false"/>
                <w:color w:val="000000"/>
                <w:sz w:val="20"/>
              </w:rPr>
              <w:t>қосымша</w:t>
            </w:r>
          </w:p>
        </w:tc>
      </w:tr>
    </w:tbl>
    <w:bookmarkStart w:name="z28" w:id="24"/>
    <w:p>
      <w:pPr>
        <w:spacing w:after="0"/>
        <w:ind w:left="0"/>
        <w:jc w:val="left"/>
      </w:pPr>
      <w:r>
        <w:rPr>
          <w:rFonts w:ascii="Times New Roman"/>
          <w:b/>
          <w:i w:val="false"/>
          <w:color w:val="000000"/>
        </w:rPr>
        <w:t xml:space="preserve"> Мемлекеттік функцияларды жүзеге асыратын функционалдық кіші топтардың, олардың көрсеткіштері мен коэффициенттерінің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19"/>
        <w:gridCol w:w="2513"/>
        <w:gridCol w:w="5968"/>
      </w:tblGrid>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топтардың атауы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Жалпы сипаттағы көрсетілетін мемлекеттік қызметтер</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өкілетті, атқарушы және басқада органдар</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тығыздық; ауқым; жылыту маусымының ұзақтығын есепке 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0" w:type="auto"/>
            <w:vMerge/>
            <w:tcBorders>
              <w:top w:val="nil"/>
              <w:left w:val="single" w:color="cfcfcf" w:sz="5"/>
              <w:bottom w:val="single" w:color="cfcfcf" w:sz="5"/>
              <w:right w:val="single" w:color="cfcfcf" w:sz="5"/>
            </w:tcBorders>
          </w:tcPr>
          <w:p/>
        </w:tc>
        <w:tc>
          <w:tcPr>
            <w:tcW w:w="5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қоныстандырудисперсиялығы; тығыздық; ауқым; жылытумаусымыныңұзақтығынесепкеалу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Жалпысипаттағыөзгедемемлекеттiкқызметтер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Қорғаныс</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18-денбастап 26 жастықосаалғандағыәскергешақырылатынжастағыеразаматтар</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қоныстандырудисперсиялығы; жылытумаусымыныңұзақтығынесепкеалу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Қоғамдық тәртіп, қауіпсіздік, құқықтық, сот, қылмыстық-атқару қызметі</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ауқымы;</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Әлеуметтiк көмек және әлеуметтiк қамсыздандыру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жастағыбалаларсаныжәнезейнеткерлікжастанасқанхалықсаны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қоныстандырудисперсиялығы; ауылдықжерлердегіжұмысүшінүстемеақыныесепкеалу; жылытумаусымыныңұзақтығынесепкеалу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қоныстандыру дисперсиялығы; кедейлікті есепке алу (табысы күнкөріс деңгейінен төмен адамдар үлесінің негізінде); ауылдық жерлердегі жұмыс үшін үстемеақыны есепке алу; жылыту маусымының ұзақтығын есепке 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Тұрғын үй-коммуналдық шаруашылығы</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Тұрғынүйқорыныңжалпыауданы (мыңшаршыметр)</w:t>
            </w:r>
          </w:p>
        </w:tc>
        <w:tc>
          <w:tcPr>
            <w:tcW w:w="59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жылытумаусымыныңұзақтығынесепкеалу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Мәдениет, спорт, туризм және ақпараттық кеңістік</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ауылдық жерлердегі жұмыс үшін үстемеақыны есепке алу;</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0" w:type="auto"/>
            <w:vMerge/>
            <w:tcBorders>
              <w:top w:val="nil"/>
              <w:left w:val="single" w:color="cfcfcf" w:sz="5"/>
              <w:bottom w:val="single" w:color="cfcfcf" w:sz="5"/>
              <w:right w:val="single" w:color="cfcfcf" w:sz="5"/>
            </w:tcBorders>
          </w:tcP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w:t>
            </w:r>
          </w:p>
          <w:p>
            <w:pPr>
              <w:spacing w:after="20"/>
              <w:ind w:left="20"/>
              <w:jc w:val="both"/>
            </w:pPr>
            <w:r>
              <w:rPr>
                <w:rFonts w:ascii="Times New Roman"/>
                <w:b w:val="false"/>
                <w:i w:val="false"/>
                <w:color w:val="000000"/>
                <w:sz w:val="20"/>
              </w:rPr>
              <w:t>
ауқым;</w:t>
            </w:r>
          </w:p>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Ауылшаруашылығыөнімдерініңәлеуеттікөлемі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жылытумаусымыныңұзақтығынесепкеалу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Аумақтың ауданы (мың шаршы километр)</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ауқым;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Өнеркәсіп, сәулет, қала құрылысы және құрылыс қызметі</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тығыздық;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Көлік және коммуникация</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Жергіліктімаңызыбаравтожолдардың, оныңішіндеелдімекендерменкөшелерішіндегіавтожолдарұзындығы (километр)</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жолдардыкүтіпұстау; жылытумаусымыныңұзақтығынесепкеалу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айналымы (миллион жолаушы-километр)</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урбандалу жылыту маусымының ұзақтығын есепке алу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Басқалар</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Өңірдіңжалпыөңірлікөніміндегішағынжәнеортабизнестіңүлесі</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жылытумаусымыныңұзақтығынесепкеалу</w:t>
            </w:r>
          </w:p>
        </w:tc>
      </w:tr>
      <w:tr>
        <w:trPr>
          <w:trHeight w:val="30" w:hRule="atLeast"/>
        </w:trPr>
        <w:tc>
          <w:tcPr>
            <w:tcW w:w="3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халық саны</w:t>
            </w:r>
          </w:p>
        </w:tc>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ұзақтығын есепке алу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