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5387" w14:textId="e5d5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Мариногорка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13-9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113 528,0 мың теңге: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1 927,0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Мариногорка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Мариногорка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Мариногорка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