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bd00" w14:textId="be2b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56-5 "2021-2023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Көкпекті ауылдық округінің бюджеті туралы" 2020 жылғы 29 желтоқсандағы № 56-5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8174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318 697,4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16 810,0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301 887,4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324 765,6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6 068,2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