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d2a1" w14:textId="f86d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29 желтоқсандағы № 56-3 "2021-2023 жылдарға арналған Бастаушы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12 қарашадағы № 10-3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"2021-2023 жылдарға арналған Бастаушы ауылдық округінің бюджеті туралы" 2020 жылғы 29 желтоқсандағы № 56-3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8176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Бастаушы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31 380,9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29 654,9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31 726,7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345,8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Бастаушы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