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40b" w14:textId="0ccc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Төсқайың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15/13-VII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Төсқайың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- 55352,9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- 919,9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 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Төсқайың ауылдық округінің бюджетіне берілген субвенция көлемі 2022 жылға 32663,0 мың теңге сомасында Төсқайың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 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