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e550" w14:textId="a55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Құйған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- 61489,0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 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2022 жылға 37709,0 мың теңге сомасында Құйған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 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