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db22" w14:textId="984d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28 желтоқсандағы № 15/6-VII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Күршім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- 298915,0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- 264174,0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- 309263,3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- 10348,3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- 10348,3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- 10348,3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- 10348,3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28/6-VII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субвенция көлемі 2022 жылға 58122,0 мың теңге сомасында Күршім ауылдық округінің бюджетінде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28/6-VII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