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108b" w14:textId="1d01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Боран ауылдық округінің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2021 жылғы 28 желтоқсандағы № 15/5-VII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Боран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- 122159,0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- 3590,0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- 118569,0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- 122592,8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- 433,8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- 433,8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- 433,8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- 433,8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Күршім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28/5-VII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Боран ауылдық округінің бюджетіне берілген субвенция көлемі 2022 жылға -91360 мың теңге сомасында Боран ауылдық округінің бюджетінде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15/5-VII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Боран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Күршім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28/5-VII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15/5-VII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Боран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47359.0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15/5-VII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Боран ауылдық округінің 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