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1292" w14:textId="f841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Ақбұлақ ауылдық округінің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2021 жылғы 28 желтоқсандағы № 15/3-VII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Ақбұлақ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- 33776,0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- 32365,0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- 34497,2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- 721,2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- 721,2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- 721,2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- 721,2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Күршім аудандық мәслихатының 21.04.2022 </w:t>
      </w:r>
      <w:r>
        <w:rPr>
          <w:rFonts w:ascii="Times New Roman"/>
          <w:b w:val="false"/>
          <w:i w:val="false"/>
          <w:color w:val="ff0000"/>
          <w:sz w:val="28"/>
        </w:rPr>
        <w:t>№ 18/4-VII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Ақбұлақ ауылдық округінің бюджетіне берілген субвенция көлемі 2022 жылға 31486 мың теңге сомасында Ақбұлақ ауылдық округінің бюджетінде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Ақбұлақ ауылдық округінің 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Күршім аудандық мәслихатының 21.04.2022 </w:t>
      </w:r>
      <w:r>
        <w:rPr>
          <w:rFonts w:ascii="Times New Roman"/>
          <w:b w:val="false"/>
          <w:i w:val="false"/>
          <w:color w:val="ff0000"/>
          <w:sz w:val="28"/>
        </w:rPr>
        <w:t>№ 18/4-VII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Ақбұлақ ауылдық округінің 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Ақбұлақ ауылдық округінің 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